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40D10" w14:textId="77777777" w:rsidR="002770EC" w:rsidRDefault="002770EC" w:rsidP="00C85EB3">
      <w:bookmarkStart w:id="0" w:name="bwOnsKenm"/>
      <w:bookmarkEnd w:id="0"/>
    </w:p>
    <w:p w14:paraId="5E85F3DB" w14:textId="77777777" w:rsidR="00C85EB3" w:rsidRPr="00C85EB3" w:rsidRDefault="00236746" w:rsidP="00EF1C73">
      <w:pPr>
        <w:pStyle w:val="Kop1"/>
      </w:pPr>
      <w:bookmarkStart w:id="1" w:name="bwTitel"/>
      <w:bookmarkEnd w:id="1"/>
      <w:r>
        <w:t>Verwijs- en antwoordbrief</w:t>
      </w:r>
    </w:p>
    <w:p w14:paraId="53E8F89E" w14:textId="77777777" w:rsidR="002770EC" w:rsidRDefault="002770EC"/>
    <w:p w14:paraId="655A55F2" w14:textId="77777777" w:rsidR="006C665D" w:rsidRDefault="00C63D72" w:rsidP="001912C0">
      <w:bookmarkStart w:id="2" w:name="bwDatum"/>
      <w:bookmarkStart w:id="3" w:name="bwStart"/>
      <w:bookmarkEnd w:id="2"/>
      <w:bookmarkEnd w:id="3"/>
      <w:r>
        <w:rPr>
          <w:noProof/>
        </w:rPr>
        <w:t>Digitaal i</w:t>
      </w:r>
      <w:r w:rsidR="00236746">
        <w:rPr>
          <w:noProof/>
        </w:rPr>
        <w:t xml:space="preserve">nvullen, opslaan en per e-mail versturen naar </w:t>
      </w:r>
      <w:hyperlink r:id="rId8" w:history="1">
        <w:r w:rsidR="006C665D">
          <w:rPr>
            <w:rStyle w:val="Hyperlink"/>
          </w:rPr>
          <w:t>consult.ret@regiogv.nl</w:t>
        </w:r>
      </w:hyperlink>
    </w:p>
    <w:p w14:paraId="4B9E81E2" w14:textId="79163E20" w:rsidR="001912C0" w:rsidRPr="001912C0" w:rsidRDefault="001912C0" w:rsidP="001912C0">
      <w:pPr>
        <w:rPr>
          <w:i/>
          <w:noProof/>
        </w:rPr>
      </w:pPr>
      <w:r w:rsidRPr="001912C0">
        <w:rPr>
          <w:noProof/>
        </w:rPr>
        <w:t xml:space="preserve"> </w:t>
      </w:r>
    </w:p>
    <w:p w14:paraId="1AE9A86D" w14:textId="77777777" w:rsidR="001912C0" w:rsidRPr="00EF1C73" w:rsidRDefault="00236746" w:rsidP="00EF1C73">
      <w:pPr>
        <w:rPr>
          <w:b/>
          <w:noProof/>
        </w:rPr>
      </w:pPr>
      <w:r>
        <w:rPr>
          <w:b/>
          <w:noProof/>
        </w:rPr>
        <w:t>Gegevens cliënt</w:t>
      </w:r>
    </w:p>
    <w:tbl>
      <w:tblPr>
        <w:tblStyle w:val="Tabel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2797"/>
        <w:gridCol w:w="1455"/>
        <w:gridCol w:w="1046"/>
        <w:gridCol w:w="1047"/>
      </w:tblGrid>
      <w:tr w:rsidR="0036197C" w:rsidRPr="00796EB2" w14:paraId="45A5C7CB" w14:textId="77777777" w:rsidTr="0036197C">
        <w:trPr>
          <w:trHeight w:hRule="exact" w:val="340"/>
        </w:trPr>
        <w:tc>
          <w:tcPr>
            <w:tcW w:w="2722" w:type="dxa"/>
            <w:tcBorders>
              <w:top w:val="single" w:sz="8" w:space="0" w:color="E0E0E0"/>
              <w:left w:val="single" w:sz="8" w:space="0" w:color="E0E0E0"/>
              <w:bottom w:val="single" w:sz="8" w:space="0" w:color="FFFFFF" w:themeColor="background1"/>
              <w:right w:val="single" w:sz="8" w:space="0" w:color="E0E0E0"/>
            </w:tcBorders>
            <w:shd w:val="clear" w:color="auto" w:fill="E0E0E0"/>
            <w:vAlign w:val="center"/>
          </w:tcPr>
          <w:p w14:paraId="10EF119A" w14:textId="77777777" w:rsidR="0036197C" w:rsidRPr="00796EB2" w:rsidRDefault="0036197C" w:rsidP="004A30DE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Naam en voorletter</w:t>
            </w:r>
          </w:p>
        </w:tc>
        <w:tc>
          <w:tcPr>
            <w:tcW w:w="2797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vAlign w:val="center"/>
          </w:tcPr>
          <w:p w14:paraId="3E82F6AB" w14:textId="6861DD4C" w:rsidR="0036197C" w:rsidRPr="00796EB2" w:rsidRDefault="0036197C" w:rsidP="004A30DE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 w:rsidRPr="005E11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5E11C2">
              <w:instrText xml:space="preserve"> FORMTEXT </w:instrText>
            </w:r>
            <w:r w:rsidRPr="005E11C2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E11C2">
              <w:fldChar w:fldCharType="end"/>
            </w:r>
            <w:bookmarkEnd w:id="4"/>
          </w:p>
        </w:tc>
        <w:tc>
          <w:tcPr>
            <w:tcW w:w="1455" w:type="dxa"/>
            <w:tcBorders>
              <w:top w:val="single" w:sz="8" w:space="0" w:color="E0E0E0"/>
              <w:left w:val="single" w:sz="8" w:space="0" w:color="E0E0E0"/>
              <w:bottom w:val="single" w:sz="8" w:space="0" w:color="FFFFFF" w:themeColor="background1"/>
              <w:right w:val="single" w:sz="8" w:space="0" w:color="E0E0E0"/>
            </w:tcBorders>
            <w:shd w:val="clear" w:color="auto" w:fill="E0E0E0"/>
            <w:vAlign w:val="center"/>
          </w:tcPr>
          <w:p w14:paraId="413DE107" w14:textId="77777777" w:rsidR="0036197C" w:rsidRPr="00796EB2" w:rsidRDefault="0036197C" w:rsidP="004A30DE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Geslacht</w:t>
            </w:r>
          </w:p>
        </w:tc>
        <w:tc>
          <w:tcPr>
            <w:tcW w:w="1046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vAlign w:val="center"/>
          </w:tcPr>
          <w:p w14:paraId="7AADB83D" w14:textId="2EA9A758" w:rsidR="0036197C" w:rsidRDefault="0036197C" w:rsidP="004A30DE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object w:dxaOrig="1440" w:dyaOrig="1440" w14:anchorId="7BA4F0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5" type="#_x0000_t75" style="width:36.75pt;height:21pt" o:ole="">
                  <v:imagedata r:id="rId9" o:title=""/>
                </v:shape>
                <w:control r:id="rId10" w:name="OptionButton1" w:shapeid="_x0000_i1175"/>
              </w:object>
            </w:r>
          </w:p>
        </w:tc>
        <w:tc>
          <w:tcPr>
            <w:tcW w:w="1047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vAlign w:val="center"/>
          </w:tcPr>
          <w:p w14:paraId="7DEE9A63" w14:textId="2BCA2218" w:rsidR="0036197C" w:rsidRPr="00796EB2" w:rsidRDefault="0036197C" w:rsidP="004A30DE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object w:dxaOrig="1440" w:dyaOrig="1440" w14:anchorId="75772172">
                <v:shape id="_x0000_i1174" type="#_x0000_t75" style="width:46.5pt;height:21pt" o:ole="">
                  <v:imagedata r:id="rId11" o:title=""/>
                </v:shape>
                <w:control r:id="rId12" w:name="OptionButton2" w:shapeid="_x0000_i1174"/>
              </w:object>
            </w:r>
          </w:p>
        </w:tc>
      </w:tr>
      <w:tr w:rsidR="004A30DE" w:rsidRPr="00796EB2" w14:paraId="325518E5" w14:textId="77777777" w:rsidTr="0036197C">
        <w:trPr>
          <w:trHeight w:hRule="exact" w:val="340"/>
        </w:trPr>
        <w:tc>
          <w:tcPr>
            <w:tcW w:w="2722" w:type="dxa"/>
            <w:tcBorders>
              <w:top w:val="single" w:sz="8" w:space="0" w:color="FFFFFF" w:themeColor="background1"/>
              <w:left w:val="single" w:sz="8" w:space="0" w:color="E0E0E0"/>
              <w:bottom w:val="single" w:sz="8" w:space="0" w:color="FFFFFF" w:themeColor="background1"/>
              <w:right w:val="single" w:sz="8" w:space="0" w:color="E0E0E0"/>
            </w:tcBorders>
            <w:shd w:val="clear" w:color="auto" w:fill="E0E0E0"/>
            <w:vAlign w:val="center"/>
          </w:tcPr>
          <w:p w14:paraId="03EE8C18" w14:textId="77777777" w:rsidR="00236746" w:rsidRDefault="00236746" w:rsidP="004A30DE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Geboortedatum</w:t>
            </w:r>
          </w:p>
        </w:tc>
        <w:sdt>
          <w:sdtPr>
            <w:rPr>
              <w:color w:val="262626" w:themeColor="text1" w:themeTint="D9"/>
            </w:rPr>
            <w:id w:val="-157996229"/>
            <w:placeholder>
              <w:docPart w:val="9094A52609C043C099E712913F4D79FF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2797" w:type="dxa"/>
                <w:tcBorders>
                  <w:top w:val="single" w:sz="8" w:space="0" w:color="E0E0E0"/>
                  <w:left w:val="single" w:sz="8" w:space="0" w:color="E0E0E0"/>
                  <w:bottom w:val="single" w:sz="8" w:space="0" w:color="E0E0E0"/>
                  <w:right w:val="single" w:sz="8" w:space="0" w:color="E0E0E0"/>
                </w:tcBorders>
                <w:vAlign w:val="center"/>
              </w:tcPr>
              <w:p w14:paraId="718123EC" w14:textId="64946B96" w:rsidR="00236746" w:rsidRPr="00796EB2" w:rsidRDefault="0036197C" w:rsidP="004A30DE">
                <w:pPr>
                  <w:tabs>
                    <w:tab w:val="left" w:pos="454"/>
                    <w:tab w:val="left" w:pos="907"/>
                    <w:tab w:val="left" w:pos="1361"/>
                  </w:tabs>
                  <w:spacing w:line="276" w:lineRule="auto"/>
                  <w:rPr>
                    <w:color w:val="262626" w:themeColor="text1" w:themeTint="D9"/>
                  </w:rPr>
                </w:pPr>
                <w:r w:rsidRPr="00F705C3">
                  <w:rPr>
                    <w:rStyle w:val="Tekstvantijdelijkeaanduiding"/>
                  </w:rPr>
                  <w:t xml:space="preserve">Klik of tik </w:t>
                </w:r>
                <w:r>
                  <w:rPr>
                    <w:rStyle w:val="Tekstvantijdelijkeaanduiding"/>
                  </w:rPr>
                  <w:t>hier</w:t>
                </w:r>
                <w:r w:rsidRPr="00F705C3">
                  <w:rPr>
                    <w:rStyle w:val="Tekstvantijdelijkeaanduiding"/>
                  </w:rPr>
                  <w:t>.</w:t>
                </w:r>
              </w:p>
            </w:tc>
          </w:sdtContent>
        </w:sdt>
        <w:tc>
          <w:tcPr>
            <w:tcW w:w="1455" w:type="dxa"/>
            <w:tcBorders>
              <w:top w:val="single" w:sz="8" w:space="0" w:color="FFFFFF" w:themeColor="background1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E0E0E0"/>
            <w:vAlign w:val="center"/>
          </w:tcPr>
          <w:p w14:paraId="024BFF36" w14:textId="0DBB6542" w:rsidR="00236746" w:rsidRPr="00796EB2" w:rsidRDefault="00236746" w:rsidP="004A30DE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Telefoon</w:t>
            </w:r>
          </w:p>
        </w:tc>
        <w:tc>
          <w:tcPr>
            <w:tcW w:w="2093" w:type="dxa"/>
            <w:gridSpan w:val="2"/>
            <w:tcBorders>
              <w:top w:val="single" w:sz="8" w:space="0" w:color="E0E0E0"/>
              <w:left w:val="single" w:sz="8" w:space="0" w:color="E0E0E0"/>
              <w:right w:val="single" w:sz="8" w:space="0" w:color="E0E0E0"/>
            </w:tcBorders>
            <w:vAlign w:val="center"/>
          </w:tcPr>
          <w:p w14:paraId="388A7271" w14:textId="624E043C" w:rsidR="00236746" w:rsidRPr="00796EB2" w:rsidRDefault="004F3DEF" w:rsidP="004A30DE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 w:rsidRPr="005E11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1C2">
              <w:instrText xml:space="preserve"> FORMTEXT </w:instrText>
            </w:r>
            <w:r w:rsidRPr="005E11C2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E11C2">
              <w:fldChar w:fldCharType="end"/>
            </w:r>
          </w:p>
        </w:tc>
      </w:tr>
      <w:tr w:rsidR="00236746" w:rsidRPr="00796EB2" w14:paraId="4985A020" w14:textId="77777777" w:rsidTr="004A30DE">
        <w:trPr>
          <w:trHeight w:hRule="exact" w:val="340"/>
        </w:trPr>
        <w:tc>
          <w:tcPr>
            <w:tcW w:w="2722" w:type="dxa"/>
            <w:tcBorders>
              <w:top w:val="single" w:sz="8" w:space="0" w:color="FFFFFF" w:themeColor="background1"/>
              <w:left w:val="single" w:sz="8" w:space="0" w:color="E0E0E0"/>
              <w:bottom w:val="single" w:sz="8" w:space="0" w:color="FFFFFF" w:themeColor="background1"/>
              <w:right w:val="single" w:sz="8" w:space="0" w:color="E0E0E0"/>
            </w:tcBorders>
            <w:shd w:val="clear" w:color="auto" w:fill="E0E0E0"/>
            <w:vAlign w:val="center"/>
          </w:tcPr>
          <w:p w14:paraId="05A8CA62" w14:textId="77777777" w:rsidR="00236746" w:rsidRDefault="00236746" w:rsidP="004A30DE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Adres</w:t>
            </w:r>
          </w:p>
        </w:tc>
        <w:tc>
          <w:tcPr>
            <w:tcW w:w="6345" w:type="dxa"/>
            <w:gridSpan w:val="4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vAlign w:val="center"/>
          </w:tcPr>
          <w:p w14:paraId="3768C621" w14:textId="5910F8EB" w:rsidR="00236746" w:rsidRPr="00796EB2" w:rsidRDefault="004F3DEF" w:rsidP="004A30DE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 w:rsidRPr="005E11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1C2">
              <w:instrText xml:space="preserve"> FORMTEXT </w:instrText>
            </w:r>
            <w:r w:rsidRPr="005E11C2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E11C2">
              <w:fldChar w:fldCharType="end"/>
            </w:r>
          </w:p>
        </w:tc>
      </w:tr>
      <w:tr w:rsidR="00236746" w:rsidRPr="00796EB2" w14:paraId="6D740730" w14:textId="77777777" w:rsidTr="004A30DE">
        <w:trPr>
          <w:trHeight w:hRule="exact" w:val="340"/>
        </w:trPr>
        <w:tc>
          <w:tcPr>
            <w:tcW w:w="2722" w:type="dxa"/>
            <w:tcBorders>
              <w:top w:val="single" w:sz="8" w:space="0" w:color="FFFFFF" w:themeColor="background1"/>
              <w:left w:val="single" w:sz="8" w:space="0" w:color="E0E0E0"/>
              <w:bottom w:val="single" w:sz="8" w:space="0" w:color="FFFFFF" w:themeColor="background1"/>
              <w:right w:val="single" w:sz="8" w:space="0" w:color="E0E0E0"/>
            </w:tcBorders>
            <w:shd w:val="clear" w:color="auto" w:fill="E0E0E0"/>
            <w:vAlign w:val="center"/>
          </w:tcPr>
          <w:p w14:paraId="265CD80C" w14:textId="77777777" w:rsidR="00236746" w:rsidRDefault="00236746" w:rsidP="004A30DE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Postcode en woonplaats</w:t>
            </w:r>
          </w:p>
        </w:tc>
        <w:tc>
          <w:tcPr>
            <w:tcW w:w="6345" w:type="dxa"/>
            <w:gridSpan w:val="4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vAlign w:val="center"/>
          </w:tcPr>
          <w:p w14:paraId="52D917D4" w14:textId="1DD77322" w:rsidR="00236746" w:rsidRPr="00796EB2" w:rsidRDefault="004F3DEF" w:rsidP="004A30DE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 w:rsidRPr="005E11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1C2">
              <w:instrText xml:space="preserve"> FORMTEXT </w:instrText>
            </w:r>
            <w:r w:rsidRPr="005E11C2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E11C2">
              <w:fldChar w:fldCharType="end"/>
            </w:r>
          </w:p>
        </w:tc>
      </w:tr>
      <w:tr w:rsidR="00236746" w:rsidRPr="00796EB2" w14:paraId="1334F8F9" w14:textId="77777777" w:rsidTr="004A30DE">
        <w:trPr>
          <w:trHeight w:hRule="exact" w:val="340"/>
        </w:trPr>
        <w:tc>
          <w:tcPr>
            <w:tcW w:w="2722" w:type="dxa"/>
            <w:tcBorders>
              <w:top w:val="single" w:sz="8" w:space="0" w:color="FFFFFF" w:themeColor="background1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E0E0E0"/>
            <w:vAlign w:val="center"/>
          </w:tcPr>
          <w:p w14:paraId="1744C137" w14:textId="77777777" w:rsidR="00236746" w:rsidRDefault="00236746" w:rsidP="004A30DE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E-mailadres ouder/jongere</w:t>
            </w:r>
          </w:p>
        </w:tc>
        <w:tc>
          <w:tcPr>
            <w:tcW w:w="6345" w:type="dxa"/>
            <w:gridSpan w:val="4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vAlign w:val="center"/>
          </w:tcPr>
          <w:p w14:paraId="43B5095C" w14:textId="7C7F14E0" w:rsidR="00236746" w:rsidRPr="00796EB2" w:rsidRDefault="004F3DEF" w:rsidP="004A30DE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 w:rsidRPr="005E11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1C2">
              <w:instrText xml:space="preserve"> FORMTEXT </w:instrText>
            </w:r>
            <w:r w:rsidRPr="005E11C2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E11C2">
              <w:fldChar w:fldCharType="end"/>
            </w:r>
          </w:p>
        </w:tc>
      </w:tr>
    </w:tbl>
    <w:p w14:paraId="7240272B" w14:textId="77777777" w:rsidR="00796EB2" w:rsidRPr="00EF1C73" w:rsidRDefault="00796EB2" w:rsidP="001912C0">
      <w:pPr>
        <w:rPr>
          <w:noProof/>
        </w:rPr>
      </w:pPr>
    </w:p>
    <w:p w14:paraId="222B9E19" w14:textId="77777777" w:rsidR="001912C0" w:rsidRPr="001912C0" w:rsidRDefault="00236746" w:rsidP="00EF1C73">
      <w:pPr>
        <w:rPr>
          <w:b/>
          <w:noProof/>
        </w:rPr>
      </w:pPr>
      <w:r>
        <w:rPr>
          <w:b/>
        </w:rPr>
        <w:t>Gegevens verwijzer</w:t>
      </w:r>
    </w:p>
    <w:tbl>
      <w:tblPr>
        <w:tblStyle w:val="Tabel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2551"/>
        <w:gridCol w:w="1701"/>
        <w:gridCol w:w="2093"/>
      </w:tblGrid>
      <w:tr w:rsidR="00236746" w:rsidRPr="00796EB2" w14:paraId="5CA85DAF" w14:textId="77777777" w:rsidTr="004A30DE">
        <w:trPr>
          <w:trHeight w:hRule="exact" w:val="340"/>
        </w:trPr>
        <w:tc>
          <w:tcPr>
            <w:tcW w:w="2722" w:type="dxa"/>
            <w:tcBorders>
              <w:top w:val="single" w:sz="8" w:space="0" w:color="E0E0E0"/>
              <w:left w:val="single" w:sz="8" w:space="0" w:color="E0E0E0"/>
              <w:bottom w:val="single" w:sz="8" w:space="0" w:color="FFFFFF" w:themeColor="background1"/>
              <w:right w:val="single" w:sz="8" w:space="0" w:color="E0E0E0"/>
            </w:tcBorders>
            <w:shd w:val="clear" w:color="auto" w:fill="E0E0E0"/>
            <w:vAlign w:val="center"/>
          </w:tcPr>
          <w:p w14:paraId="7E5CFA1F" w14:textId="77777777" w:rsidR="00DC6F57" w:rsidRPr="00796EB2" w:rsidRDefault="00DC6F57" w:rsidP="004A30DE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Naam</w:t>
            </w:r>
          </w:p>
        </w:tc>
        <w:tc>
          <w:tcPr>
            <w:tcW w:w="2551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vAlign w:val="center"/>
          </w:tcPr>
          <w:p w14:paraId="4FF47DAF" w14:textId="5FC2BBAB" w:rsidR="00DC6F57" w:rsidRPr="00796EB2" w:rsidRDefault="004F3DEF" w:rsidP="004A30DE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 w:rsidRPr="005E11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1C2">
              <w:instrText xml:space="preserve"> FORMTEXT </w:instrText>
            </w:r>
            <w:r w:rsidRPr="005E11C2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E11C2">
              <w:fldChar w:fldCharType="end"/>
            </w:r>
          </w:p>
        </w:tc>
        <w:tc>
          <w:tcPr>
            <w:tcW w:w="1701" w:type="dxa"/>
            <w:tcBorders>
              <w:top w:val="single" w:sz="8" w:space="0" w:color="E0E0E0"/>
              <w:left w:val="single" w:sz="8" w:space="0" w:color="E0E0E0"/>
              <w:bottom w:val="single" w:sz="8" w:space="0" w:color="FFFFFF" w:themeColor="background1"/>
              <w:right w:val="single" w:sz="8" w:space="0" w:color="E0E0E0"/>
            </w:tcBorders>
            <w:shd w:val="clear" w:color="auto" w:fill="E0E0E0"/>
            <w:vAlign w:val="center"/>
          </w:tcPr>
          <w:p w14:paraId="71867751" w14:textId="77777777" w:rsidR="00DC6F57" w:rsidRPr="00796EB2" w:rsidRDefault="00236746" w:rsidP="004A30DE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Telefoon</w:t>
            </w:r>
          </w:p>
        </w:tc>
        <w:tc>
          <w:tcPr>
            <w:tcW w:w="2093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vAlign w:val="center"/>
          </w:tcPr>
          <w:p w14:paraId="4E9C48F9" w14:textId="2B45A6CD" w:rsidR="00DC6F57" w:rsidRPr="00796EB2" w:rsidRDefault="004F3DEF" w:rsidP="004A30DE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 w:rsidRPr="005E11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1C2">
              <w:instrText xml:space="preserve"> FORMTEXT </w:instrText>
            </w:r>
            <w:r w:rsidRPr="005E11C2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E11C2">
              <w:fldChar w:fldCharType="end"/>
            </w:r>
          </w:p>
        </w:tc>
      </w:tr>
      <w:tr w:rsidR="00236746" w:rsidRPr="00796EB2" w14:paraId="79FFAF37" w14:textId="77777777" w:rsidTr="004A30DE">
        <w:trPr>
          <w:trHeight w:hRule="exact" w:val="340"/>
        </w:trPr>
        <w:tc>
          <w:tcPr>
            <w:tcW w:w="2722" w:type="dxa"/>
            <w:tcBorders>
              <w:top w:val="single" w:sz="8" w:space="0" w:color="FFFFFF" w:themeColor="background1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E0E0E0"/>
            <w:vAlign w:val="center"/>
          </w:tcPr>
          <w:p w14:paraId="421EEBA0" w14:textId="77777777" w:rsidR="00DC6F57" w:rsidRDefault="00DC6F57" w:rsidP="004A30DE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E-mailadres</w:t>
            </w:r>
          </w:p>
        </w:tc>
        <w:tc>
          <w:tcPr>
            <w:tcW w:w="2551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vAlign w:val="center"/>
          </w:tcPr>
          <w:p w14:paraId="374225ED" w14:textId="3060540A" w:rsidR="00DC6F57" w:rsidRPr="00796EB2" w:rsidRDefault="004F3DEF" w:rsidP="004A30DE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 w:rsidRPr="005E11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1C2">
              <w:instrText xml:space="preserve"> FORMTEXT </w:instrText>
            </w:r>
            <w:r w:rsidRPr="005E11C2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E11C2">
              <w:fldChar w:fldCharType="end"/>
            </w:r>
          </w:p>
        </w:tc>
        <w:tc>
          <w:tcPr>
            <w:tcW w:w="1701" w:type="dxa"/>
            <w:tcBorders>
              <w:top w:val="single" w:sz="8" w:space="0" w:color="FFFFFF" w:themeColor="background1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E0E0E0"/>
            <w:vAlign w:val="center"/>
          </w:tcPr>
          <w:p w14:paraId="7FB5D5E7" w14:textId="77777777" w:rsidR="00DC6F57" w:rsidRPr="00796EB2" w:rsidRDefault="00236746" w:rsidP="004A30DE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Datum verwijzing</w:t>
            </w:r>
          </w:p>
        </w:tc>
        <w:sdt>
          <w:sdtPr>
            <w:id w:val="121660739"/>
            <w:placeholder>
              <w:docPart w:val="3C1EF8771F3E4D1090827027D8EF99A4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2093" w:type="dxa"/>
                <w:tcBorders>
                  <w:top w:val="single" w:sz="8" w:space="0" w:color="E0E0E0"/>
                  <w:left w:val="single" w:sz="8" w:space="0" w:color="E0E0E0"/>
                  <w:bottom w:val="single" w:sz="8" w:space="0" w:color="E0E0E0"/>
                  <w:right w:val="single" w:sz="8" w:space="0" w:color="E0E0E0"/>
                </w:tcBorders>
                <w:vAlign w:val="center"/>
              </w:tcPr>
              <w:p w14:paraId="7DDBF2D4" w14:textId="77777777" w:rsidR="00DC6F57" w:rsidRPr="00796EB2" w:rsidRDefault="00236746" w:rsidP="004A30DE">
                <w:pPr>
                  <w:tabs>
                    <w:tab w:val="left" w:pos="454"/>
                    <w:tab w:val="left" w:pos="907"/>
                    <w:tab w:val="left" w:pos="1361"/>
                  </w:tabs>
                  <w:spacing w:line="276" w:lineRule="auto"/>
                  <w:rPr>
                    <w:color w:val="262626" w:themeColor="text1" w:themeTint="D9"/>
                  </w:rPr>
                </w:pPr>
                <w:r w:rsidRPr="00CA302E">
                  <w:rPr>
                    <w:rStyle w:val="Tekstvantijdelijkeaanduiding"/>
                  </w:rPr>
                  <w:t>Klik hier</w:t>
                </w:r>
                <w:r>
                  <w:rPr>
                    <w:rStyle w:val="Tekstvantijdelijkeaanduiding"/>
                  </w:rPr>
                  <w:t>..</w:t>
                </w:r>
                <w:r w:rsidRPr="00CA302E">
                  <w:rPr>
                    <w:rStyle w:val="Tekstvantijdelijkeaanduiding"/>
                  </w:rPr>
                  <w:t>.</w:t>
                </w:r>
              </w:p>
            </w:tc>
          </w:sdtContent>
        </w:sdt>
      </w:tr>
    </w:tbl>
    <w:p w14:paraId="60F1C917" w14:textId="77777777" w:rsidR="00DC6F57" w:rsidRDefault="00DC6F57" w:rsidP="001912C0">
      <w:pPr>
        <w:rPr>
          <w:noProof/>
        </w:rPr>
      </w:pPr>
    </w:p>
    <w:p w14:paraId="36BC57CA" w14:textId="77777777" w:rsidR="00236746" w:rsidRPr="00236746" w:rsidRDefault="00236746" w:rsidP="001912C0">
      <w:pPr>
        <w:rPr>
          <w:b/>
          <w:noProof/>
        </w:rPr>
      </w:pPr>
      <w:r w:rsidRPr="00236746">
        <w:rPr>
          <w:b/>
          <w:noProof/>
        </w:rPr>
        <w:t>Aanmeldingsgegevens</w:t>
      </w:r>
    </w:p>
    <w:tbl>
      <w:tblPr>
        <w:tblStyle w:val="Tabel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6345"/>
      </w:tblGrid>
      <w:tr w:rsidR="00236746" w:rsidRPr="00796EB2" w14:paraId="6DBB737E" w14:textId="77777777" w:rsidTr="00510D16">
        <w:trPr>
          <w:trHeight w:val="567"/>
        </w:trPr>
        <w:tc>
          <w:tcPr>
            <w:tcW w:w="2722" w:type="dxa"/>
            <w:tcBorders>
              <w:top w:val="single" w:sz="8" w:space="0" w:color="E0E0E0"/>
              <w:left w:val="single" w:sz="8" w:space="0" w:color="E0E0E0"/>
              <w:bottom w:val="single" w:sz="8" w:space="0" w:color="FFFFFF" w:themeColor="background1"/>
              <w:right w:val="single" w:sz="8" w:space="0" w:color="E0E0E0"/>
            </w:tcBorders>
            <w:shd w:val="clear" w:color="auto" w:fill="E0E0E0"/>
          </w:tcPr>
          <w:p w14:paraId="7280B174" w14:textId="77777777" w:rsidR="00236746" w:rsidRPr="00024880" w:rsidRDefault="00236746" w:rsidP="00024880">
            <w:pPr>
              <w:pStyle w:val="Lijstalinea"/>
              <w:numPr>
                <w:ilvl w:val="0"/>
                <w:numId w:val="19"/>
              </w:numPr>
              <w:tabs>
                <w:tab w:val="left" w:pos="28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 w:rsidRPr="00024880">
              <w:rPr>
                <w:color w:val="262626" w:themeColor="text1" w:themeTint="D9"/>
              </w:rPr>
              <w:t>Vraagstelling</w:t>
            </w:r>
          </w:p>
        </w:tc>
        <w:tc>
          <w:tcPr>
            <w:tcW w:w="6345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</w:tcPr>
          <w:p w14:paraId="4E249D82" w14:textId="52B344D9" w:rsidR="00236746" w:rsidRPr="00796EB2" w:rsidRDefault="004F3DEF" w:rsidP="00392865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 w:rsidRPr="005E11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1C2">
              <w:instrText xml:space="preserve"> FORMTEXT </w:instrText>
            </w:r>
            <w:r w:rsidRPr="005E11C2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E11C2">
              <w:fldChar w:fldCharType="end"/>
            </w:r>
          </w:p>
        </w:tc>
      </w:tr>
      <w:tr w:rsidR="00024880" w:rsidRPr="00796EB2" w14:paraId="5F97F3EC" w14:textId="77777777" w:rsidTr="00510D16">
        <w:trPr>
          <w:trHeight w:val="567"/>
        </w:trPr>
        <w:tc>
          <w:tcPr>
            <w:tcW w:w="2722" w:type="dxa"/>
            <w:tcBorders>
              <w:top w:val="single" w:sz="8" w:space="0" w:color="FFFFFF" w:themeColor="background1"/>
              <w:left w:val="single" w:sz="8" w:space="0" w:color="E0E0E0"/>
              <w:bottom w:val="single" w:sz="8" w:space="0" w:color="FFFFFF" w:themeColor="background1"/>
              <w:right w:val="single" w:sz="8" w:space="0" w:color="E0E0E0"/>
            </w:tcBorders>
            <w:shd w:val="clear" w:color="auto" w:fill="E0E0E0"/>
          </w:tcPr>
          <w:p w14:paraId="4B4A9EDC" w14:textId="77777777" w:rsidR="00024880" w:rsidRPr="00024880" w:rsidRDefault="00024880" w:rsidP="00024880">
            <w:pPr>
              <w:pStyle w:val="Lijstalinea"/>
              <w:numPr>
                <w:ilvl w:val="0"/>
                <w:numId w:val="19"/>
              </w:numPr>
              <w:tabs>
                <w:tab w:val="left" w:pos="28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Voornaamste klachten</w:t>
            </w:r>
            <w:r w:rsidRPr="0091367A">
              <w:rPr>
                <w:rStyle w:val="Voetnootmarkering"/>
                <w:rFonts w:cs="Segoe UI"/>
                <w:szCs w:val="20"/>
              </w:rPr>
              <w:footnoteReference w:id="1"/>
            </w:r>
          </w:p>
        </w:tc>
        <w:tc>
          <w:tcPr>
            <w:tcW w:w="6345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</w:tcPr>
          <w:p w14:paraId="08BD41F4" w14:textId="3CD487C6" w:rsidR="00024880" w:rsidRPr="00796EB2" w:rsidRDefault="004F3DEF" w:rsidP="00392865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 w:rsidRPr="005E11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1C2">
              <w:instrText xml:space="preserve"> FORMTEXT </w:instrText>
            </w:r>
            <w:r w:rsidRPr="005E11C2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E11C2">
              <w:fldChar w:fldCharType="end"/>
            </w:r>
          </w:p>
        </w:tc>
      </w:tr>
      <w:tr w:rsidR="00024880" w:rsidRPr="00796EB2" w14:paraId="0B90B415" w14:textId="77777777" w:rsidTr="00510D16">
        <w:trPr>
          <w:trHeight w:val="567"/>
        </w:trPr>
        <w:tc>
          <w:tcPr>
            <w:tcW w:w="2722" w:type="dxa"/>
            <w:tcBorders>
              <w:top w:val="single" w:sz="8" w:space="0" w:color="FFFFFF" w:themeColor="background1"/>
              <w:left w:val="single" w:sz="8" w:space="0" w:color="E0E0E0"/>
              <w:bottom w:val="single" w:sz="8" w:space="0" w:color="FFFFFF" w:themeColor="background1"/>
              <w:right w:val="single" w:sz="8" w:space="0" w:color="E0E0E0"/>
            </w:tcBorders>
            <w:shd w:val="clear" w:color="auto" w:fill="E0E0E0"/>
          </w:tcPr>
          <w:p w14:paraId="63758D1C" w14:textId="77777777" w:rsidR="00024880" w:rsidRDefault="00024880" w:rsidP="00024880">
            <w:pPr>
              <w:pStyle w:val="Lijstalinea"/>
              <w:numPr>
                <w:ilvl w:val="0"/>
                <w:numId w:val="19"/>
              </w:numPr>
              <w:tabs>
                <w:tab w:val="left" w:pos="567"/>
                <w:tab w:val="left" w:pos="907"/>
                <w:tab w:val="left" w:pos="1361"/>
              </w:tabs>
              <w:spacing w:line="276" w:lineRule="auto"/>
              <w:ind w:left="284" w:hanging="284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Relevante gegevens over gezin/relaties</w:t>
            </w:r>
          </w:p>
        </w:tc>
        <w:tc>
          <w:tcPr>
            <w:tcW w:w="6345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</w:tcPr>
          <w:p w14:paraId="2FB345FC" w14:textId="2D50E253" w:rsidR="00024880" w:rsidRPr="00796EB2" w:rsidRDefault="004F3DEF" w:rsidP="00392865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 w:rsidRPr="005E11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1C2">
              <w:instrText xml:space="preserve"> FORMTEXT </w:instrText>
            </w:r>
            <w:r w:rsidRPr="005E11C2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E11C2">
              <w:fldChar w:fldCharType="end"/>
            </w:r>
          </w:p>
        </w:tc>
      </w:tr>
      <w:tr w:rsidR="00024880" w:rsidRPr="00796EB2" w14:paraId="727ECAF1" w14:textId="77777777" w:rsidTr="00510D16">
        <w:trPr>
          <w:trHeight w:val="567"/>
        </w:trPr>
        <w:tc>
          <w:tcPr>
            <w:tcW w:w="2722" w:type="dxa"/>
            <w:tcBorders>
              <w:top w:val="single" w:sz="8" w:space="0" w:color="FFFFFF" w:themeColor="background1"/>
              <w:left w:val="single" w:sz="8" w:space="0" w:color="E0E0E0"/>
              <w:bottom w:val="single" w:sz="8" w:space="0" w:color="FFFFFF" w:themeColor="background1"/>
              <w:right w:val="single" w:sz="8" w:space="0" w:color="E0E0E0"/>
            </w:tcBorders>
            <w:shd w:val="clear" w:color="auto" w:fill="E0E0E0"/>
          </w:tcPr>
          <w:p w14:paraId="495953CF" w14:textId="77777777" w:rsidR="00024880" w:rsidRDefault="00024880" w:rsidP="00024880">
            <w:pPr>
              <w:pStyle w:val="Lijstalinea"/>
              <w:numPr>
                <w:ilvl w:val="0"/>
                <w:numId w:val="19"/>
              </w:numPr>
              <w:tabs>
                <w:tab w:val="left" w:pos="567"/>
                <w:tab w:val="left" w:pos="907"/>
                <w:tab w:val="left" w:pos="1361"/>
              </w:tabs>
              <w:spacing w:line="276" w:lineRule="auto"/>
              <w:ind w:left="284" w:hanging="284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Medicatie</w:t>
            </w:r>
          </w:p>
        </w:tc>
        <w:tc>
          <w:tcPr>
            <w:tcW w:w="6345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</w:tcPr>
          <w:p w14:paraId="02F0FF4C" w14:textId="4B7656EF" w:rsidR="00024880" w:rsidRPr="00796EB2" w:rsidRDefault="004F3DEF" w:rsidP="00392865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 w:rsidRPr="005E11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1C2">
              <w:instrText xml:space="preserve"> FORMTEXT </w:instrText>
            </w:r>
            <w:r w:rsidRPr="005E11C2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E11C2">
              <w:fldChar w:fldCharType="end"/>
            </w:r>
          </w:p>
        </w:tc>
      </w:tr>
      <w:tr w:rsidR="00024880" w:rsidRPr="00796EB2" w14:paraId="65AF03F2" w14:textId="77777777" w:rsidTr="00510D16">
        <w:trPr>
          <w:trHeight w:val="567"/>
        </w:trPr>
        <w:tc>
          <w:tcPr>
            <w:tcW w:w="2722" w:type="dxa"/>
            <w:tcBorders>
              <w:top w:val="single" w:sz="8" w:space="0" w:color="FFFFFF" w:themeColor="background1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E0E0E0"/>
          </w:tcPr>
          <w:p w14:paraId="053C7292" w14:textId="77777777" w:rsidR="00024880" w:rsidRDefault="00024880" w:rsidP="00024880">
            <w:pPr>
              <w:pStyle w:val="Lijstalinea"/>
              <w:numPr>
                <w:ilvl w:val="0"/>
                <w:numId w:val="19"/>
              </w:numPr>
              <w:tabs>
                <w:tab w:val="left" w:pos="567"/>
                <w:tab w:val="left" w:pos="907"/>
                <w:tab w:val="left" w:pos="1361"/>
              </w:tabs>
              <w:spacing w:line="276" w:lineRule="auto"/>
              <w:ind w:left="284" w:hanging="284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Eerdere hulpverlening</w:t>
            </w:r>
          </w:p>
        </w:tc>
        <w:tc>
          <w:tcPr>
            <w:tcW w:w="6345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</w:tcPr>
          <w:p w14:paraId="7B040E8C" w14:textId="1D09DF28" w:rsidR="00024880" w:rsidRPr="00796EB2" w:rsidRDefault="004F3DEF" w:rsidP="00392865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 w:rsidRPr="005E11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1C2">
              <w:instrText xml:space="preserve"> FORMTEXT </w:instrText>
            </w:r>
            <w:r w:rsidRPr="005E11C2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E11C2">
              <w:fldChar w:fldCharType="end"/>
            </w:r>
          </w:p>
        </w:tc>
      </w:tr>
    </w:tbl>
    <w:p w14:paraId="06375B1F" w14:textId="77777777" w:rsidR="00236746" w:rsidRDefault="00236746" w:rsidP="001912C0">
      <w:pPr>
        <w:rPr>
          <w:noProof/>
        </w:rPr>
      </w:pPr>
    </w:p>
    <w:p w14:paraId="14AF5F93" w14:textId="77777777" w:rsidR="00C63D72" w:rsidRDefault="00C63D72">
      <w:pPr>
        <w:rPr>
          <w:i/>
          <w:noProof/>
        </w:rPr>
      </w:pPr>
      <w:r w:rsidRPr="00C63D72">
        <w:rPr>
          <w:i/>
          <w:noProof/>
        </w:rPr>
        <w:t>Zie ook volgende pagina</w:t>
      </w:r>
    </w:p>
    <w:p w14:paraId="26F23D6E" w14:textId="77777777" w:rsidR="009B2782" w:rsidRPr="00C63D72" w:rsidRDefault="009B2782">
      <w:pPr>
        <w:rPr>
          <w:i/>
          <w:noProof/>
        </w:rPr>
      </w:pPr>
      <w:r w:rsidRPr="00C63D72">
        <w:rPr>
          <w:i/>
          <w:noProof/>
        </w:rPr>
        <w:br w:type="page"/>
      </w:r>
    </w:p>
    <w:p w14:paraId="362B7330" w14:textId="0A5FDB3A" w:rsidR="00024880" w:rsidRDefault="00024880" w:rsidP="001912C0">
      <w:pPr>
        <w:rPr>
          <w:b/>
          <w:noProof/>
        </w:rPr>
      </w:pPr>
      <w:r w:rsidRPr="00024880">
        <w:rPr>
          <w:b/>
          <w:noProof/>
        </w:rPr>
        <w:lastRenderedPageBreak/>
        <w:t xml:space="preserve">Antwoord </w:t>
      </w:r>
      <w:r w:rsidR="006C665D">
        <w:rPr>
          <w:b/>
          <w:noProof/>
        </w:rPr>
        <w:t>Regionaal Expertteam</w:t>
      </w:r>
    </w:p>
    <w:tbl>
      <w:tblPr>
        <w:tblStyle w:val="Tabel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6345"/>
      </w:tblGrid>
      <w:tr w:rsidR="00024880" w:rsidRPr="00024880" w14:paraId="7FD94E2C" w14:textId="77777777" w:rsidTr="004A30DE">
        <w:trPr>
          <w:trHeight w:hRule="exact" w:val="340"/>
        </w:trPr>
        <w:tc>
          <w:tcPr>
            <w:tcW w:w="2722" w:type="dxa"/>
            <w:tcBorders>
              <w:top w:val="single" w:sz="8" w:space="0" w:color="E0E0E0"/>
              <w:left w:val="single" w:sz="8" w:space="0" w:color="E0E0E0"/>
              <w:bottom w:val="single" w:sz="8" w:space="0" w:color="FFFFFF" w:themeColor="background1"/>
              <w:right w:val="single" w:sz="8" w:space="0" w:color="E0E0E0"/>
            </w:tcBorders>
            <w:shd w:val="clear" w:color="auto" w:fill="E0E0E0"/>
            <w:vAlign w:val="center"/>
          </w:tcPr>
          <w:p w14:paraId="3BEEC431" w14:textId="77777777" w:rsidR="00024880" w:rsidRPr="00024880" w:rsidRDefault="00024880" w:rsidP="004A30DE">
            <w:pPr>
              <w:tabs>
                <w:tab w:val="left" w:pos="284"/>
                <w:tab w:val="left" w:pos="907"/>
                <w:tab w:val="left" w:pos="1361"/>
              </w:tabs>
              <w:spacing w:line="276" w:lineRule="auto"/>
              <w:contextualSpacing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Datum intake</w:t>
            </w:r>
          </w:p>
        </w:tc>
        <w:sdt>
          <w:sdtPr>
            <w:id w:val="-1733925431"/>
            <w:placeholder>
              <w:docPart w:val="2CEB100DE47E4BB09442D7A24592607C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6345" w:type="dxa"/>
                <w:tcBorders>
                  <w:top w:val="single" w:sz="8" w:space="0" w:color="E0E0E0"/>
                  <w:left w:val="single" w:sz="8" w:space="0" w:color="E0E0E0"/>
                  <w:bottom w:val="single" w:sz="8" w:space="0" w:color="E0E0E0"/>
                  <w:right w:val="single" w:sz="8" w:space="0" w:color="E0E0E0"/>
                </w:tcBorders>
                <w:vAlign w:val="center"/>
              </w:tcPr>
              <w:p w14:paraId="51E957C7" w14:textId="77777777" w:rsidR="00024880" w:rsidRPr="00024880" w:rsidRDefault="00C63D72" w:rsidP="004A30DE">
                <w:pPr>
                  <w:tabs>
                    <w:tab w:val="left" w:pos="454"/>
                    <w:tab w:val="left" w:pos="907"/>
                    <w:tab w:val="left" w:pos="1361"/>
                  </w:tabs>
                  <w:spacing w:line="276" w:lineRule="auto"/>
                  <w:rPr>
                    <w:color w:val="262626" w:themeColor="text1" w:themeTint="D9"/>
                  </w:rPr>
                </w:pPr>
                <w:r w:rsidRPr="00CA302E">
                  <w:rPr>
                    <w:rStyle w:val="Tekstvantijdelijkeaanduiding"/>
                  </w:rPr>
                  <w:t>Klik hier</w:t>
                </w:r>
                <w:r>
                  <w:rPr>
                    <w:rStyle w:val="Tekstvantijdelijkeaanduiding"/>
                  </w:rPr>
                  <w:t>..</w:t>
                </w:r>
                <w:r w:rsidRPr="00CA302E">
                  <w:rPr>
                    <w:rStyle w:val="Tekstvantijdelijkeaanduiding"/>
                  </w:rPr>
                  <w:t>.</w:t>
                </w:r>
              </w:p>
            </w:tc>
          </w:sdtContent>
        </w:sdt>
      </w:tr>
      <w:tr w:rsidR="00024880" w:rsidRPr="00024880" w14:paraId="0409A254" w14:textId="77777777" w:rsidTr="004A30DE">
        <w:trPr>
          <w:trHeight w:hRule="exact" w:val="340"/>
        </w:trPr>
        <w:tc>
          <w:tcPr>
            <w:tcW w:w="2722" w:type="dxa"/>
            <w:tcBorders>
              <w:top w:val="single" w:sz="8" w:space="0" w:color="FFFFFF" w:themeColor="background1"/>
              <w:left w:val="single" w:sz="8" w:space="0" w:color="E0E0E0"/>
              <w:bottom w:val="single" w:sz="8" w:space="0" w:color="FFFFFF" w:themeColor="background1"/>
              <w:right w:val="single" w:sz="8" w:space="0" w:color="E0E0E0"/>
            </w:tcBorders>
            <w:shd w:val="clear" w:color="auto" w:fill="E0E0E0"/>
            <w:vAlign w:val="center"/>
          </w:tcPr>
          <w:p w14:paraId="4E98E8DE" w14:textId="77777777" w:rsidR="00024880" w:rsidRPr="00024880" w:rsidRDefault="00024880" w:rsidP="004A30DE">
            <w:pPr>
              <w:tabs>
                <w:tab w:val="left" w:pos="284"/>
                <w:tab w:val="left" w:pos="907"/>
                <w:tab w:val="left" w:pos="1361"/>
              </w:tabs>
              <w:spacing w:line="276" w:lineRule="auto"/>
              <w:contextualSpacing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Datum terugrapportage</w:t>
            </w:r>
          </w:p>
        </w:tc>
        <w:sdt>
          <w:sdtPr>
            <w:id w:val="-1701322409"/>
            <w:placeholder>
              <w:docPart w:val="F8ACE2F18B0146AAB036C69739523D20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6345" w:type="dxa"/>
                <w:tcBorders>
                  <w:top w:val="single" w:sz="8" w:space="0" w:color="E0E0E0"/>
                  <w:left w:val="single" w:sz="8" w:space="0" w:color="E0E0E0"/>
                  <w:bottom w:val="single" w:sz="8" w:space="0" w:color="E0E0E0"/>
                  <w:right w:val="single" w:sz="8" w:space="0" w:color="E0E0E0"/>
                </w:tcBorders>
                <w:vAlign w:val="center"/>
              </w:tcPr>
              <w:p w14:paraId="5B2A624A" w14:textId="77777777" w:rsidR="00024880" w:rsidRPr="00024880" w:rsidRDefault="00C63D72" w:rsidP="004A30DE">
                <w:pPr>
                  <w:tabs>
                    <w:tab w:val="left" w:pos="454"/>
                    <w:tab w:val="left" w:pos="907"/>
                    <w:tab w:val="left" w:pos="1361"/>
                  </w:tabs>
                  <w:spacing w:line="276" w:lineRule="auto"/>
                  <w:rPr>
                    <w:color w:val="262626" w:themeColor="text1" w:themeTint="D9"/>
                  </w:rPr>
                </w:pPr>
                <w:r w:rsidRPr="00CA302E">
                  <w:rPr>
                    <w:rStyle w:val="Tekstvantijdelijkeaanduiding"/>
                  </w:rPr>
                  <w:t>Klik hier</w:t>
                </w:r>
                <w:r>
                  <w:rPr>
                    <w:rStyle w:val="Tekstvantijdelijkeaanduiding"/>
                  </w:rPr>
                  <w:t>..</w:t>
                </w:r>
                <w:r w:rsidRPr="00CA302E">
                  <w:rPr>
                    <w:rStyle w:val="Tekstvantijdelijkeaanduiding"/>
                  </w:rPr>
                  <w:t>.</w:t>
                </w:r>
              </w:p>
            </w:tc>
          </w:sdtContent>
        </w:sdt>
      </w:tr>
      <w:tr w:rsidR="00024880" w:rsidRPr="00024880" w14:paraId="701F2915" w14:textId="77777777" w:rsidTr="004A30DE">
        <w:trPr>
          <w:trHeight w:hRule="exact" w:val="340"/>
        </w:trPr>
        <w:tc>
          <w:tcPr>
            <w:tcW w:w="2722" w:type="dxa"/>
            <w:tcBorders>
              <w:top w:val="single" w:sz="8" w:space="0" w:color="FFFFFF" w:themeColor="background1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E0E0E0"/>
            <w:vAlign w:val="center"/>
          </w:tcPr>
          <w:p w14:paraId="00A52425" w14:textId="77777777" w:rsidR="00024880" w:rsidRPr="00024880" w:rsidRDefault="00024880" w:rsidP="004A30DE">
            <w:pPr>
              <w:tabs>
                <w:tab w:val="left" w:pos="567"/>
                <w:tab w:val="left" w:pos="907"/>
                <w:tab w:val="left" w:pos="1361"/>
              </w:tabs>
              <w:spacing w:line="276" w:lineRule="auto"/>
              <w:contextualSpacing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Naam professional</w:t>
            </w:r>
          </w:p>
        </w:tc>
        <w:tc>
          <w:tcPr>
            <w:tcW w:w="6345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vAlign w:val="center"/>
          </w:tcPr>
          <w:p w14:paraId="5A6858AF" w14:textId="27746E03" w:rsidR="00024880" w:rsidRPr="00024880" w:rsidRDefault="004F3DEF" w:rsidP="004A30DE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 w:rsidRPr="005E11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1C2">
              <w:instrText xml:space="preserve"> FORMTEXT </w:instrText>
            </w:r>
            <w:r w:rsidRPr="005E11C2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E11C2">
              <w:fldChar w:fldCharType="end"/>
            </w:r>
          </w:p>
        </w:tc>
      </w:tr>
    </w:tbl>
    <w:p w14:paraId="76780B6D" w14:textId="77777777" w:rsidR="00024880" w:rsidRPr="00024880" w:rsidRDefault="00024880" w:rsidP="001912C0">
      <w:pPr>
        <w:rPr>
          <w:noProof/>
        </w:rPr>
      </w:pPr>
    </w:p>
    <w:tbl>
      <w:tblPr>
        <w:tblStyle w:val="Tabel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6345"/>
      </w:tblGrid>
      <w:tr w:rsidR="00024880" w:rsidRPr="00796EB2" w14:paraId="6136A538" w14:textId="77777777" w:rsidTr="00510D16">
        <w:trPr>
          <w:trHeight w:val="567"/>
        </w:trPr>
        <w:tc>
          <w:tcPr>
            <w:tcW w:w="2722" w:type="dxa"/>
            <w:tcBorders>
              <w:top w:val="single" w:sz="8" w:space="0" w:color="E0E0E0"/>
              <w:left w:val="single" w:sz="8" w:space="0" w:color="E0E0E0"/>
              <w:bottom w:val="single" w:sz="8" w:space="0" w:color="FFFFFF" w:themeColor="background1"/>
              <w:right w:val="single" w:sz="8" w:space="0" w:color="E0E0E0"/>
            </w:tcBorders>
            <w:shd w:val="clear" w:color="auto" w:fill="E0E0E0"/>
          </w:tcPr>
          <w:p w14:paraId="765B5E17" w14:textId="77777777" w:rsidR="00024880" w:rsidRPr="00024880" w:rsidRDefault="00024880" w:rsidP="00024880">
            <w:pPr>
              <w:pStyle w:val="Lijstalinea"/>
              <w:numPr>
                <w:ilvl w:val="0"/>
                <w:numId w:val="20"/>
              </w:numPr>
              <w:tabs>
                <w:tab w:val="left" w:pos="284"/>
                <w:tab w:val="left" w:pos="907"/>
                <w:tab w:val="left" w:pos="1361"/>
              </w:tabs>
              <w:spacing w:line="276" w:lineRule="auto"/>
              <w:ind w:left="284" w:hanging="284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Analyse van het probleem/</w:t>
            </w:r>
            <w:r w:rsidR="009B2782">
              <w:rPr>
                <w:color w:val="262626" w:themeColor="text1" w:themeTint="D9"/>
              </w:rPr>
              <w:t xml:space="preserve"> </w:t>
            </w:r>
            <w:r>
              <w:rPr>
                <w:color w:val="262626" w:themeColor="text1" w:themeTint="D9"/>
              </w:rPr>
              <w:t xml:space="preserve">de </w:t>
            </w:r>
            <w:r w:rsidRPr="00024880">
              <w:rPr>
                <w:color w:val="262626" w:themeColor="text1" w:themeTint="D9"/>
              </w:rPr>
              <w:t>Vraagstelling</w:t>
            </w:r>
          </w:p>
        </w:tc>
        <w:tc>
          <w:tcPr>
            <w:tcW w:w="6345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</w:tcPr>
          <w:p w14:paraId="2A357E2F" w14:textId="64D750B7" w:rsidR="00024880" w:rsidRPr="00796EB2" w:rsidRDefault="004F3DEF" w:rsidP="00AF763C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 w:rsidRPr="005E11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1C2">
              <w:instrText xml:space="preserve"> FORMTEXT </w:instrText>
            </w:r>
            <w:r w:rsidRPr="005E11C2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E11C2">
              <w:fldChar w:fldCharType="end"/>
            </w:r>
          </w:p>
        </w:tc>
      </w:tr>
      <w:tr w:rsidR="00024880" w:rsidRPr="00796EB2" w14:paraId="4DFB92C2" w14:textId="77777777" w:rsidTr="00510D16">
        <w:trPr>
          <w:trHeight w:val="567"/>
        </w:trPr>
        <w:tc>
          <w:tcPr>
            <w:tcW w:w="2722" w:type="dxa"/>
            <w:tcBorders>
              <w:top w:val="single" w:sz="8" w:space="0" w:color="FFFFFF" w:themeColor="background1"/>
              <w:left w:val="single" w:sz="8" w:space="0" w:color="E0E0E0"/>
              <w:bottom w:val="single" w:sz="8" w:space="0" w:color="FFFFFF" w:themeColor="background1"/>
              <w:right w:val="single" w:sz="8" w:space="0" w:color="E0E0E0"/>
            </w:tcBorders>
            <w:shd w:val="clear" w:color="auto" w:fill="E0E0E0"/>
          </w:tcPr>
          <w:p w14:paraId="086D2E83" w14:textId="77777777" w:rsidR="00024880" w:rsidRPr="00024880" w:rsidRDefault="00024880" w:rsidP="001545D2">
            <w:pPr>
              <w:pStyle w:val="Lijstalinea"/>
              <w:numPr>
                <w:ilvl w:val="0"/>
                <w:numId w:val="20"/>
              </w:numPr>
              <w:tabs>
                <w:tab w:val="left" w:pos="284"/>
                <w:tab w:val="left" w:pos="907"/>
                <w:tab w:val="left" w:pos="1361"/>
              </w:tabs>
              <w:spacing w:line="276" w:lineRule="auto"/>
              <w:ind w:left="284" w:hanging="284"/>
              <w:rPr>
                <w:color w:val="262626" w:themeColor="text1" w:themeTint="D9"/>
              </w:rPr>
            </w:pPr>
            <w:r>
              <w:t>Ondernomen acties</w:t>
            </w:r>
          </w:p>
        </w:tc>
        <w:tc>
          <w:tcPr>
            <w:tcW w:w="6345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</w:tcPr>
          <w:p w14:paraId="5F9E10E9" w14:textId="49F98E65" w:rsidR="00024880" w:rsidRPr="00796EB2" w:rsidRDefault="004F3DEF" w:rsidP="00392865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 w:rsidRPr="005E11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1C2">
              <w:instrText xml:space="preserve"> FORMTEXT </w:instrText>
            </w:r>
            <w:r w:rsidRPr="005E11C2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E11C2">
              <w:fldChar w:fldCharType="end"/>
            </w:r>
          </w:p>
        </w:tc>
      </w:tr>
      <w:tr w:rsidR="00024880" w:rsidRPr="00796EB2" w14:paraId="4E70CD5C" w14:textId="77777777" w:rsidTr="00510D16">
        <w:trPr>
          <w:trHeight w:val="567"/>
        </w:trPr>
        <w:tc>
          <w:tcPr>
            <w:tcW w:w="2722" w:type="dxa"/>
            <w:tcBorders>
              <w:top w:val="single" w:sz="8" w:space="0" w:color="FFFFFF" w:themeColor="background1"/>
              <w:left w:val="single" w:sz="8" w:space="0" w:color="E0E0E0"/>
              <w:bottom w:val="single" w:sz="8" w:space="0" w:color="FFFFFF" w:themeColor="background1"/>
              <w:right w:val="single" w:sz="8" w:space="0" w:color="E0E0E0"/>
            </w:tcBorders>
            <w:shd w:val="clear" w:color="auto" w:fill="E0E0E0"/>
          </w:tcPr>
          <w:p w14:paraId="473A0DB1" w14:textId="77777777" w:rsidR="00024880" w:rsidRDefault="009B2782" w:rsidP="009B2782">
            <w:pPr>
              <w:pStyle w:val="Lijstalinea"/>
              <w:numPr>
                <w:ilvl w:val="0"/>
                <w:numId w:val="20"/>
              </w:numPr>
              <w:tabs>
                <w:tab w:val="left" w:pos="284"/>
                <w:tab w:val="left" w:pos="907"/>
                <w:tab w:val="left" w:pos="1361"/>
              </w:tabs>
              <w:spacing w:line="276" w:lineRule="auto"/>
              <w:ind w:left="284" w:hanging="284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Vervolg/advies</w:t>
            </w:r>
          </w:p>
        </w:tc>
        <w:tc>
          <w:tcPr>
            <w:tcW w:w="6345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</w:tcPr>
          <w:p w14:paraId="192C2AC0" w14:textId="61B94EB9" w:rsidR="00024880" w:rsidRPr="00796EB2" w:rsidRDefault="004F3DEF" w:rsidP="00392865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 w:rsidRPr="005E11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1C2">
              <w:instrText xml:space="preserve"> FORMTEXT </w:instrText>
            </w:r>
            <w:r w:rsidRPr="005E11C2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E11C2">
              <w:fldChar w:fldCharType="end"/>
            </w:r>
          </w:p>
        </w:tc>
      </w:tr>
      <w:tr w:rsidR="00024880" w:rsidRPr="00796EB2" w14:paraId="179804CE" w14:textId="77777777" w:rsidTr="00510D16">
        <w:trPr>
          <w:trHeight w:val="567"/>
        </w:trPr>
        <w:tc>
          <w:tcPr>
            <w:tcW w:w="2722" w:type="dxa"/>
            <w:tcBorders>
              <w:top w:val="single" w:sz="8" w:space="0" w:color="FFFFFF" w:themeColor="background1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E0E0E0"/>
          </w:tcPr>
          <w:p w14:paraId="58831272" w14:textId="77777777" w:rsidR="00024880" w:rsidRDefault="009B2782" w:rsidP="009B2782">
            <w:pPr>
              <w:pStyle w:val="Lijstalinea"/>
              <w:numPr>
                <w:ilvl w:val="0"/>
                <w:numId w:val="20"/>
              </w:numPr>
              <w:tabs>
                <w:tab w:val="left" w:pos="284"/>
                <w:tab w:val="left" w:pos="907"/>
                <w:tab w:val="left" w:pos="1361"/>
              </w:tabs>
              <w:spacing w:line="276" w:lineRule="auto"/>
              <w:ind w:left="284" w:hanging="284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Overig</w:t>
            </w:r>
          </w:p>
        </w:tc>
        <w:tc>
          <w:tcPr>
            <w:tcW w:w="6345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</w:tcPr>
          <w:p w14:paraId="376778F4" w14:textId="3A111EC4" w:rsidR="00024880" w:rsidRPr="00796EB2" w:rsidRDefault="004F3DEF" w:rsidP="00392865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 w:rsidRPr="005E11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1C2">
              <w:instrText xml:space="preserve"> FORMTEXT </w:instrText>
            </w:r>
            <w:r w:rsidRPr="005E11C2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E11C2">
              <w:fldChar w:fldCharType="end"/>
            </w:r>
          </w:p>
        </w:tc>
      </w:tr>
    </w:tbl>
    <w:p w14:paraId="3DFD1659" w14:textId="77777777" w:rsidR="00236746" w:rsidRDefault="00236746" w:rsidP="001912C0">
      <w:pPr>
        <w:rPr>
          <w:noProof/>
        </w:rPr>
      </w:pPr>
    </w:p>
    <w:sectPr w:rsidR="00236746" w:rsidSect="00C677AB"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701" w:header="1418" w:footer="709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FF3A5" w14:textId="77777777" w:rsidR="0069505D" w:rsidRDefault="0069505D">
      <w:r>
        <w:separator/>
      </w:r>
    </w:p>
  </w:endnote>
  <w:endnote w:type="continuationSeparator" w:id="0">
    <w:p w14:paraId="0529A541" w14:textId="77777777" w:rsidR="0069505D" w:rsidRDefault="0069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6892" w14:textId="77777777" w:rsidR="002343A9" w:rsidRPr="00CD62F3" w:rsidRDefault="002343A9" w:rsidP="007E7D0C">
    <w:pPr>
      <w:pStyle w:val="Voettekst"/>
      <w:jc w:val="right"/>
    </w:pPr>
    <w:r>
      <w:t xml:space="preserve">Pagina </w:t>
    </w:r>
    <w:r w:rsidR="00AF763C">
      <w:rPr>
        <w:noProof/>
      </w:rPr>
      <w:t>2</w:t>
    </w:r>
    <w:r>
      <w:t xml:space="preserve"> van </w:t>
    </w:r>
    <w:r w:rsidR="00AF763C">
      <w:rPr>
        <w:noProof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9EBC9" w14:textId="77777777" w:rsidR="002343A9" w:rsidRPr="0020135B" w:rsidRDefault="002343A9" w:rsidP="00C35F28">
    <w:pPr>
      <w:pStyle w:val="Voettekst"/>
      <w:jc w:val="right"/>
    </w:pPr>
    <w:r w:rsidRPr="0020135B">
      <w:t xml:space="preserve">Pagina </w:t>
    </w:r>
    <w:r w:rsidRPr="0020135B">
      <w:fldChar w:fldCharType="begin"/>
    </w:r>
    <w:r w:rsidRPr="0020135B">
      <w:instrText>PAGE  \* Arabic  \* MERGEFORMAT</w:instrText>
    </w:r>
    <w:r w:rsidRPr="0020135B">
      <w:fldChar w:fldCharType="separate"/>
    </w:r>
    <w:r w:rsidR="00AF763C">
      <w:rPr>
        <w:noProof/>
      </w:rPr>
      <w:t>1</w:t>
    </w:r>
    <w:r w:rsidRPr="0020135B">
      <w:fldChar w:fldCharType="end"/>
    </w:r>
    <w:r w:rsidRPr="0020135B">
      <w:t xml:space="preserve"> van </w:t>
    </w:r>
    <w:r w:rsidRPr="0020135B">
      <w:fldChar w:fldCharType="begin"/>
    </w:r>
    <w:r w:rsidRPr="0020135B">
      <w:instrText>PAGE   \* MERGEFORMAT</w:instrText>
    </w:r>
    <w:r w:rsidRPr="0020135B">
      <w:fldChar w:fldCharType="separate"/>
    </w:r>
    <w:r w:rsidR="00AF763C">
      <w:rPr>
        <w:noProof/>
      </w:rPr>
      <w:t>1</w:t>
    </w:r>
    <w:r w:rsidRPr="0020135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BE4B7" w14:textId="77777777" w:rsidR="0069505D" w:rsidRDefault="0069505D">
      <w:r>
        <w:separator/>
      </w:r>
    </w:p>
  </w:footnote>
  <w:footnote w:type="continuationSeparator" w:id="0">
    <w:p w14:paraId="29A4B4D6" w14:textId="77777777" w:rsidR="0069505D" w:rsidRDefault="0069505D">
      <w:r>
        <w:continuationSeparator/>
      </w:r>
    </w:p>
  </w:footnote>
  <w:footnote w:id="1">
    <w:p w14:paraId="2F468FFE" w14:textId="77777777" w:rsidR="00024880" w:rsidRDefault="00024880" w:rsidP="00024880">
      <w:pPr>
        <w:pStyle w:val="Voetnoottekst"/>
      </w:pPr>
      <w:r>
        <w:rPr>
          <w:rStyle w:val="Voetnootmarkering"/>
        </w:rPr>
        <w:footnoteRef/>
      </w:r>
      <w:r>
        <w:t xml:space="preserve"> Probleemverheldering o.a. bij klachten/problemen:</w:t>
      </w:r>
    </w:p>
    <w:p w14:paraId="410EDF83" w14:textId="77777777" w:rsidR="00024880" w:rsidRDefault="00024880" w:rsidP="009B2782">
      <w:pPr>
        <w:pStyle w:val="Voetnoottekst"/>
        <w:tabs>
          <w:tab w:val="left" w:pos="142"/>
        </w:tabs>
      </w:pPr>
      <w:r>
        <w:t>-</w:t>
      </w:r>
      <w:r>
        <w:tab/>
        <w:t>Jeugdige met problemen in de sociale contacten; pesten; angsten; slaapstoornis</w:t>
      </w:r>
    </w:p>
    <w:p w14:paraId="72A16F11" w14:textId="77777777" w:rsidR="00024880" w:rsidRDefault="00024880" w:rsidP="009B2782">
      <w:pPr>
        <w:pStyle w:val="Voetnoottekst"/>
        <w:tabs>
          <w:tab w:val="left" w:pos="142"/>
        </w:tabs>
        <w:ind w:left="705" w:hanging="705"/>
      </w:pPr>
      <w:r>
        <w:t>-</w:t>
      </w:r>
      <w:r>
        <w:tab/>
        <w:t>Jeugdige/gezin met problemen tgv echtscheiding (met uitzondering van gezinnen in een vechtscheiding en jeugdigen die op een natuurlijke manier reageren op deze traumatische gebeurtenis)</w:t>
      </w:r>
    </w:p>
    <w:p w14:paraId="362ECE25" w14:textId="77777777" w:rsidR="00024880" w:rsidRDefault="00024880" w:rsidP="009B2782">
      <w:pPr>
        <w:pStyle w:val="Voetnoottekst"/>
        <w:tabs>
          <w:tab w:val="left" w:pos="142"/>
        </w:tabs>
      </w:pPr>
      <w:r>
        <w:t>-</w:t>
      </w:r>
      <w:r>
        <w:tab/>
        <w:t xml:space="preserve">Jeugdige met psychosomatische klachten </w:t>
      </w:r>
    </w:p>
    <w:p w14:paraId="3CA73BBB" w14:textId="77777777" w:rsidR="00024880" w:rsidRDefault="00024880" w:rsidP="009B2782">
      <w:pPr>
        <w:pStyle w:val="Voetnoottekst"/>
        <w:tabs>
          <w:tab w:val="left" w:pos="142"/>
        </w:tabs>
      </w:pPr>
      <w:r>
        <w:t>-</w:t>
      </w:r>
      <w:r>
        <w:tab/>
        <w:t>Jeugdigen met gedragsproblemen; schoolverzuim</w:t>
      </w:r>
    </w:p>
    <w:p w14:paraId="76AB4A0D" w14:textId="77777777" w:rsidR="00024880" w:rsidRPr="009452C5" w:rsidRDefault="00024880" w:rsidP="009B2782">
      <w:pPr>
        <w:pStyle w:val="Voetnoottekst"/>
        <w:tabs>
          <w:tab w:val="left" w:pos="142"/>
        </w:tabs>
        <w:ind w:left="705" w:hanging="705"/>
      </w:pPr>
      <w:r>
        <w:t>-</w:t>
      </w:r>
      <w:r>
        <w:tab/>
        <w:t>Jeugdige/gezin met klachten en multiproblem waarbij niet direct duidelijk is waar zorg kan worden geboden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4108" w14:textId="77777777" w:rsidR="002343A9" w:rsidRPr="00586BFC" w:rsidRDefault="002343A9" w:rsidP="00586BFC">
    <w:pPr>
      <w:pStyle w:val="Kopteks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3ED66A4" wp14:editId="03286968">
          <wp:simplePos x="0" y="0"/>
          <wp:positionH relativeFrom="column">
            <wp:posOffset>-198307</wp:posOffset>
          </wp:positionH>
          <wp:positionV relativeFrom="paragraph">
            <wp:posOffset>-548005</wp:posOffset>
          </wp:positionV>
          <wp:extent cx="1995371" cy="547200"/>
          <wp:effectExtent l="0" t="0" r="5080" b="571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 preferRelativeResize="0"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371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82E09C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B66629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10770F"/>
    <w:multiLevelType w:val="hybridMultilevel"/>
    <w:tmpl w:val="B6161A3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4D7EE3"/>
    <w:multiLevelType w:val="multilevel"/>
    <w:tmpl w:val="179C0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907"/>
        </w:tabs>
        <w:ind w:left="907" w:hanging="453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814"/>
        </w:tabs>
        <w:ind w:left="1814" w:hanging="453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268"/>
        </w:tabs>
        <w:ind w:left="2268" w:hanging="454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E4815"/>
    <w:multiLevelType w:val="hybridMultilevel"/>
    <w:tmpl w:val="190AFC58"/>
    <w:lvl w:ilvl="0" w:tplc="C682EC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E1BE4"/>
    <w:multiLevelType w:val="hybridMultilevel"/>
    <w:tmpl w:val="83F01480"/>
    <w:lvl w:ilvl="0" w:tplc="473E7F8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95EF2"/>
    <w:multiLevelType w:val="multilevel"/>
    <w:tmpl w:val="F466A054"/>
    <w:lvl w:ilvl="0">
      <w:start w:val="1"/>
      <w:numFmt w:val="bullet"/>
      <w:pStyle w:val="Opsommen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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814"/>
        </w:tabs>
        <w:ind w:left="1814" w:hanging="453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268"/>
        </w:tabs>
        <w:ind w:left="2268" w:hanging="454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34"/>
        </w:tabs>
        <w:ind w:left="513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54"/>
        </w:tabs>
        <w:ind w:left="585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E54E92"/>
    <w:multiLevelType w:val="hybridMultilevel"/>
    <w:tmpl w:val="130E40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231533">
    <w:abstractNumId w:val="3"/>
  </w:num>
  <w:num w:numId="2" w16cid:durableId="1273049262">
    <w:abstractNumId w:val="6"/>
  </w:num>
  <w:num w:numId="3" w16cid:durableId="2114738003">
    <w:abstractNumId w:val="1"/>
  </w:num>
  <w:num w:numId="4" w16cid:durableId="682786587">
    <w:abstractNumId w:val="1"/>
  </w:num>
  <w:num w:numId="5" w16cid:durableId="1029180222">
    <w:abstractNumId w:val="0"/>
  </w:num>
  <w:num w:numId="6" w16cid:durableId="955411876">
    <w:abstractNumId w:val="0"/>
  </w:num>
  <w:num w:numId="7" w16cid:durableId="134221704">
    <w:abstractNumId w:val="3"/>
  </w:num>
  <w:num w:numId="8" w16cid:durableId="1260716396">
    <w:abstractNumId w:val="6"/>
  </w:num>
  <w:num w:numId="9" w16cid:durableId="568269238">
    <w:abstractNumId w:val="1"/>
  </w:num>
  <w:num w:numId="10" w16cid:durableId="1457211488">
    <w:abstractNumId w:val="0"/>
  </w:num>
  <w:num w:numId="11" w16cid:durableId="638801646">
    <w:abstractNumId w:val="6"/>
  </w:num>
  <w:num w:numId="12" w16cid:durableId="1537039821">
    <w:abstractNumId w:val="3"/>
  </w:num>
  <w:num w:numId="13" w16cid:durableId="552697080">
    <w:abstractNumId w:val="3"/>
  </w:num>
  <w:num w:numId="14" w16cid:durableId="1099720297">
    <w:abstractNumId w:val="3"/>
  </w:num>
  <w:num w:numId="15" w16cid:durableId="1869757907">
    <w:abstractNumId w:val="6"/>
  </w:num>
  <w:num w:numId="16" w16cid:durableId="1031028471">
    <w:abstractNumId w:val="6"/>
  </w:num>
  <w:num w:numId="17" w16cid:durableId="1907758839">
    <w:abstractNumId w:val="5"/>
  </w:num>
  <w:num w:numId="18" w16cid:durableId="314070981">
    <w:abstractNumId w:val="7"/>
  </w:num>
  <w:num w:numId="19" w16cid:durableId="988168211">
    <w:abstractNumId w:val="2"/>
  </w:num>
  <w:num w:numId="20" w16cid:durableId="605501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wSOF1LLz9E9jNAYcwL1lGK4b5LgWEOrY4t7iHnSlSsKsESpDt9uj7DTvH5LRHsdHJ+d/O0Y+j1HTSC2SP9K/w==" w:salt="e6YWENAzWaSko1ZcCSnHKA==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>
      <o:colormru v:ext="edit" colors="#b0003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21"/>
    <w:rsid w:val="00024460"/>
    <w:rsid w:val="00024880"/>
    <w:rsid w:val="000C4CDA"/>
    <w:rsid w:val="000D5108"/>
    <w:rsid w:val="00136822"/>
    <w:rsid w:val="001545D2"/>
    <w:rsid w:val="001912C0"/>
    <w:rsid w:val="001A150B"/>
    <w:rsid w:val="0020135B"/>
    <w:rsid w:val="00213B81"/>
    <w:rsid w:val="002321E3"/>
    <w:rsid w:val="002343A9"/>
    <w:rsid w:val="0023457C"/>
    <w:rsid w:val="00236746"/>
    <w:rsid w:val="00273B3A"/>
    <w:rsid w:val="002770EC"/>
    <w:rsid w:val="0036197C"/>
    <w:rsid w:val="003B12D4"/>
    <w:rsid w:val="00415E90"/>
    <w:rsid w:val="00440562"/>
    <w:rsid w:val="004A30DE"/>
    <w:rsid w:val="004D12DD"/>
    <w:rsid w:val="004F3DEF"/>
    <w:rsid w:val="00510D16"/>
    <w:rsid w:val="00532DBB"/>
    <w:rsid w:val="00547304"/>
    <w:rsid w:val="00586BFC"/>
    <w:rsid w:val="00603CBE"/>
    <w:rsid w:val="00684E61"/>
    <w:rsid w:val="0069505D"/>
    <w:rsid w:val="006C665D"/>
    <w:rsid w:val="007516B8"/>
    <w:rsid w:val="007872B6"/>
    <w:rsid w:val="00796EB2"/>
    <w:rsid w:val="007E7D0C"/>
    <w:rsid w:val="00833FA5"/>
    <w:rsid w:val="00880DE4"/>
    <w:rsid w:val="008B416D"/>
    <w:rsid w:val="00951D5C"/>
    <w:rsid w:val="009B2782"/>
    <w:rsid w:val="00A0772D"/>
    <w:rsid w:val="00A20221"/>
    <w:rsid w:val="00A73469"/>
    <w:rsid w:val="00AC323E"/>
    <w:rsid w:val="00AF39DB"/>
    <w:rsid w:val="00AF41A1"/>
    <w:rsid w:val="00AF763C"/>
    <w:rsid w:val="00B75131"/>
    <w:rsid w:val="00B873DB"/>
    <w:rsid w:val="00BD40F2"/>
    <w:rsid w:val="00BD756D"/>
    <w:rsid w:val="00C15888"/>
    <w:rsid w:val="00C24B76"/>
    <w:rsid w:val="00C35F28"/>
    <w:rsid w:val="00C63D72"/>
    <w:rsid w:val="00C677AB"/>
    <w:rsid w:val="00C85EB3"/>
    <w:rsid w:val="00CA4834"/>
    <w:rsid w:val="00D149D1"/>
    <w:rsid w:val="00D62573"/>
    <w:rsid w:val="00DC6F57"/>
    <w:rsid w:val="00E323CF"/>
    <w:rsid w:val="00E34234"/>
    <w:rsid w:val="00E51E67"/>
    <w:rsid w:val="00E61553"/>
    <w:rsid w:val="00EA3546"/>
    <w:rsid w:val="00EF1C73"/>
    <w:rsid w:val="00F560E1"/>
    <w:rsid w:val="00F8132D"/>
    <w:rsid w:val="00F92013"/>
    <w:rsid w:val="00FA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b00037"/>
    </o:shapedefaults>
    <o:shapelayout v:ext="edit">
      <o:idmap v:ext="edit" data="2"/>
    </o:shapelayout>
  </w:shapeDefaults>
  <w:decimalSymbol w:val=","/>
  <w:listSeparator w:val=";"/>
  <w14:docId w14:val="627D9890"/>
  <w15:docId w15:val="{3C8A2258-793B-43BF-8950-EEBD893E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24880"/>
    <w:rPr>
      <w:rFonts w:ascii="Roboto" w:hAnsi="Roboto"/>
      <w:sz w:val="20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EF1C73"/>
    <w:pPr>
      <w:keepNext/>
      <w:keepLines/>
      <w:spacing w:after="120"/>
      <w:outlineLvl w:val="0"/>
    </w:pPr>
    <w:rPr>
      <w:rFonts w:ascii="Roboto Slab" w:eastAsiaTheme="majorEastAsia" w:hAnsi="Roboto Slab" w:cstheme="majorBidi"/>
      <w:b/>
      <w:bCs/>
      <w:noProof/>
      <w:color w:val="2581C4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677AB"/>
    <w:pPr>
      <w:keepNext/>
      <w:keepLines/>
      <w:spacing w:before="240" w:after="12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677AB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677AB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</w:style>
  <w:style w:type="paragraph" w:styleId="Koptekst">
    <w:name w:val="header"/>
    <w:basedOn w:val="Standaard"/>
    <w:link w:val="KoptekstChar"/>
    <w:uiPriority w:val="99"/>
    <w:unhideWhenUsed/>
    <w:qFormat/>
    <w:rsid w:val="00C677A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unhideWhenUsed/>
    <w:qFormat/>
    <w:rsid w:val="00C677AB"/>
    <w:pPr>
      <w:tabs>
        <w:tab w:val="center" w:pos="4703"/>
        <w:tab w:val="right" w:pos="9406"/>
      </w:tabs>
    </w:pPr>
    <w:rPr>
      <w:sz w:val="16"/>
    </w:rPr>
  </w:style>
  <w:style w:type="character" w:styleId="Paginanummer">
    <w:name w:val="page number"/>
    <w:rPr>
      <w:rFonts w:ascii="Tahoma" w:hAnsi="Tahoma"/>
      <w:sz w:val="20"/>
    </w:rPr>
  </w:style>
  <w:style w:type="paragraph" w:customStyle="1" w:styleId="Opsommengetal">
    <w:name w:val="Opsommen getal"/>
    <w:basedOn w:val="Standaard"/>
    <w:link w:val="OpsommengetalChar"/>
    <w:autoRedefine/>
    <w:qFormat/>
    <w:rsid w:val="00603CBE"/>
  </w:style>
  <w:style w:type="character" w:customStyle="1" w:styleId="OpsommengetalChar">
    <w:name w:val="Opsommen getal Char"/>
    <w:basedOn w:val="Standaardalinea-lettertype"/>
    <w:link w:val="Opsommengetal"/>
    <w:rsid w:val="00EA3546"/>
    <w:rPr>
      <w:rFonts w:ascii="Roboto" w:hAnsi="Roboto"/>
      <w:sz w:val="20"/>
    </w:rPr>
  </w:style>
  <w:style w:type="paragraph" w:customStyle="1" w:styleId="Opsommenbullet">
    <w:name w:val="Opsommen bullet"/>
    <w:basedOn w:val="Standaard"/>
    <w:link w:val="OpsommenbulletChar"/>
    <w:autoRedefine/>
    <w:qFormat/>
    <w:rsid w:val="00603CBE"/>
    <w:pPr>
      <w:numPr>
        <w:numId w:val="8"/>
      </w:numPr>
      <w:ind w:left="227" w:hanging="227"/>
    </w:pPr>
    <w:rPr>
      <w:lang w:eastAsia="en-US"/>
    </w:rPr>
  </w:style>
  <w:style w:type="character" w:customStyle="1" w:styleId="OpsommenbulletChar">
    <w:name w:val="Opsommen bullet Char"/>
    <w:basedOn w:val="Standaardalinea-lettertype"/>
    <w:link w:val="Opsommenbullet"/>
    <w:rsid w:val="00603CBE"/>
    <w:rPr>
      <w:rFonts w:ascii="Roboto" w:hAnsi="Roboto"/>
      <w:sz w:val="20"/>
      <w:lang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EF1C73"/>
    <w:rPr>
      <w:rFonts w:ascii="Roboto Slab" w:eastAsiaTheme="majorEastAsia" w:hAnsi="Roboto Slab" w:cstheme="majorBidi"/>
      <w:b/>
      <w:bCs/>
      <w:noProof/>
      <w:color w:val="2581C4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C677AB"/>
    <w:rPr>
      <w:rFonts w:ascii="Roboto" w:eastAsiaTheme="majorEastAsia" w:hAnsi="Roboto" w:cstheme="majorBidi"/>
      <w:b/>
      <w:bCs/>
      <w:color w:val="000000" w:themeColor="text1"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677AB"/>
    <w:rPr>
      <w:rFonts w:ascii="Segoe UI" w:eastAsiaTheme="majorEastAsia" w:hAnsi="Segoe UI" w:cstheme="majorBidi"/>
      <w:b/>
      <w:bCs/>
      <w:sz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677AB"/>
    <w:rPr>
      <w:rFonts w:ascii="Segoe UI" w:eastAsiaTheme="majorEastAsia" w:hAnsi="Segoe UI" w:cstheme="majorBidi"/>
      <w:b/>
      <w:bCs/>
      <w:iCs/>
      <w:sz w:val="20"/>
    </w:rPr>
  </w:style>
  <w:style w:type="paragraph" w:styleId="Voetnoottekst">
    <w:name w:val="footnote text"/>
    <w:basedOn w:val="Standaard"/>
    <w:link w:val="VoetnoottekstChar"/>
    <w:uiPriority w:val="99"/>
    <w:unhideWhenUsed/>
    <w:qFormat/>
    <w:rsid w:val="00C677AB"/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677AB"/>
    <w:rPr>
      <w:rFonts w:ascii="Segoe UI" w:hAnsi="Segoe UI"/>
      <w:sz w:val="16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C677AB"/>
    <w:rPr>
      <w:rFonts w:ascii="Segoe UI" w:hAnsi="Segoe UI"/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C677AB"/>
    <w:rPr>
      <w:rFonts w:ascii="Segoe UI" w:hAnsi="Segoe UI"/>
      <w:sz w:val="16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677AB"/>
    <w:pPr>
      <w:spacing w:after="200"/>
    </w:pPr>
    <w:rPr>
      <w:b/>
      <w:bCs/>
      <w:color w:val="000000" w:themeColor="text1"/>
      <w:sz w:val="18"/>
      <w:szCs w:val="18"/>
    </w:rPr>
  </w:style>
  <w:style w:type="paragraph" w:styleId="Lijstopsomteken">
    <w:name w:val="List Bullet"/>
    <w:basedOn w:val="Standaard"/>
    <w:uiPriority w:val="99"/>
    <w:unhideWhenUsed/>
    <w:rsid w:val="00C677AB"/>
    <w:pPr>
      <w:numPr>
        <w:numId w:val="9"/>
      </w:numPr>
      <w:contextualSpacing/>
    </w:pPr>
  </w:style>
  <w:style w:type="paragraph" w:styleId="Lijstnummering">
    <w:name w:val="List Number"/>
    <w:basedOn w:val="Standaard"/>
    <w:uiPriority w:val="99"/>
    <w:unhideWhenUsed/>
    <w:rsid w:val="00C677AB"/>
    <w:pPr>
      <w:numPr>
        <w:numId w:val="10"/>
      </w:numPr>
      <w:contextualSpacing/>
    </w:p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0D5108"/>
    <w:pPr>
      <w:spacing w:after="300"/>
      <w:contextualSpacing/>
    </w:pPr>
    <w:rPr>
      <w:rFonts w:ascii="Roboto Slab" w:eastAsiaTheme="majorEastAsia" w:hAnsi="Roboto Slab" w:cstheme="majorBidi"/>
      <w:color w:val="2581C4"/>
      <w:spacing w:val="5"/>
      <w:kern w:val="28"/>
      <w:sz w:val="48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D5108"/>
    <w:rPr>
      <w:rFonts w:ascii="Roboto Slab" w:eastAsiaTheme="majorEastAsia" w:hAnsi="Roboto Slab" w:cstheme="majorBidi"/>
      <w:color w:val="2581C4"/>
      <w:spacing w:val="5"/>
      <w:kern w:val="28"/>
      <w:sz w:val="48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677AB"/>
    <w:pPr>
      <w:numPr>
        <w:ilvl w:val="1"/>
      </w:numPr>
    </w:pPr>
    <w:rPr>
      <w:rFonts w:eastAsiaTheme="majorEastAsia" w:cstheme="majorBidi"/>
      <w:i/>
      <w:iCs/>
      <w:sz w:val="28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677AB"/>
    <w:rPr>
      <w:rFonts w:ascii="Segoe UI" w:eastAsiaTheme="majorEastAsia" w:hAnsi="Segoe UI" w:cstheme="majorBidi"/>
      <w:i/>
      <w:iCs/>
      <w:sz w:val="28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677AB"/>
    <w:pPr>
      <w:outlineLvl w:val="9"/>
    </w:pPr>
  </w:style>
  <w:style w:type="paragraph" w:styleId="Ballontekst">
    <w:name w:val="Balloon Text"/>
    <w:basedOn w:val="Standaard"/>
    <w:link w:val="BallontekstChar"/>
    <w:rsid w:val="00586BF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86BFC"/>
    <w:rPr>
      <w:rFonts w:ascii="Tahoma" w:hAnsi="Tahoma" w:cs="Tahoma"/>
      <w:sz w:val="16"/>
      <w:szCs w:val="16"/>
    </w:rPr>
  </w:style>
  <w:style w:type="character" w:styleId="Voetnootmarkering">
    <w:name w:val="footnote reference"/>
    <w:basedOn w:val="Standaardalinea-lettertype"/>
    <w:unhideWhenUsed/>
    <w:rsid w:val="00A20221"/>
    <w:rPr>
      <w:vertAlign w:val="superscript"/>
    </w:rPr>
  </w:style>
  <w:style w:type="character" w:styleId="Hyperlink">
    <w:name w:val="Hyperlink"/>
    <w:basedOn w:val="Standaardalinea-lettertype"/>
    <w:rsid w:val="00A20221"/>
    <w:rPr>
      <w:color w:val="0000FF" w:themeColor="hyperlink"/>
      <w:u w:val="single"/>
    </w:rPr>
  </w:style>
  <w:style w:type="table" w:styleId="Tabelraster">
    <w:name w:val="Table Grid"/>
    <w:basedOn w:val="Standaardtabel"/>
    <w:rsid w:val="00796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EF1C73"/>
    <w:rPr>
      <w:color w:val="808080"/>
    </w:rPr>
  </w:style>
  <w:style w:type="paragraph" w:styleId="Lijstalinea">
    <w:name w:val="List Paragraph"/>
    <w:basedOn w:val="Standaard"/>
    <w:uiPriority w:val="34"/>
    <w:rsid w:val="00024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1EF8771F3E4D1090827027D8EF99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118D32-26D4-44C4-8A38-66197C370DC6}"/>
      </w:docPartPr>
      <w:docPartBody>
        <w:p w:rsidR="002F4926" w:rsidRDefault="00DA416A" w:rsidP="00DA416A">
          <w:pPr>
            <w:pStyle w:val="3C1EF8771F3E4D1090827027D8EF99A43"/>
          </w:pPr>
          <w:r w:rsidRPr="00CA302E">
            <w:rPr>
              <w:rStyle w:val="Tekstvantijdelijkeaanduiding"/>
            </w:rPr>
            <w:t>Klik hier</w:t>
          </w:r>
          <w:r>
            <w:rPr>
              <w:rStyle w:val="Tekstvantijdelijkeaanduiding"/>
            </w:rPr>
            <w:t>..</w:t>
          </w:r>
          <w:r w:rsidRPr="00CA302E">
            <w:rPr>
              <w:rStyle w:val="Tekstvantijdelijkeaanduiding"/>
            </w:rPr>
            <w:t>.</w:t>
          </w:r>
        </w:p>
      </w:docPartBody>
    </w:docPart>
    <w:docPart>
      <w:docPartPr>
        <w:name w:val="2CEB100DE47E4BB09442D7A2459260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589B12-4432-4ADE-8122-43E87FBA8EE9}"/>
      </w:docPartPr>
      <w:docPartBody>
        <w:p w:rsidR="002F4926" w:rsidRDefault="00DA416A" w:rsidP="00DA416A">
          <w:pPr>
            <w:pStyle w:val="2CEB100DE47E4BB09442D7A24592607C3"/>
          </w:pPr>
          <w:r w:rsidRPr="00CA302E">
            <w:rPr>
              <w:rStyle w:val="Tekstvantijdelijkeaanduiding"/>
            </w:rPr>
            <w:t>Klik hier</w:t>
          </w:r>
          <w:r>
            <w:rPr>
              <w:rStyle w:val="Tekstvantijdelijkeaanduiding"/>
            </w:rPr>
            <w:t>..</w:t>
          </w:r>
          <w:r w:rsidRPr="00CA302E">
            <w:rPr>
              <w:rStyle w:val="Tekstvantijdelijkeaanduiding"/>
            </w:rPr>
            <w:t>.</w:t>
          </w:r>
        </w:p>
      </w:docPartBody>
    </w:docPart>
    <w:docPart>
      <w:docPartPr>
        <w:name w:val="F8ACE2F18B0146AAB036C69739523D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EFF2F1-4A5F-41D6-844F-C33E86C11519}"/>
      </w:docPartPr>
      <w:docPartBody>
        <w:p w:rsidR="002F4926" w:rsidRDefault="00DA416A" w:rsidP="00DA416A">
          <w:pPr>
            <w:pStyle w:val="F8ACE2F18B0146AAB036C69739523D203"/>
          </w:pPr>
          <w:r w:rsidRPr="00CA302E">
            <w:rPr>
              <w:rStyle w:val="Tekstvantijdelijkeaanduiding"/>
            </w:rPr>
            <w:t>Klik hier</w:t>
          </w:r>
          <w:r>
            <w:rPr>
              <w:rStyle w:val="Tekstvantijdelijkeaanduiding"/>
            </w:rPr>
            <w:t>..</w:t>
          </w:r>
          <w:r w:rsidRPr="00CA302E">
            <w:rPr>
              <w:rStyle w:val="Tekstvantijdelijkeaanduiding"/>
            </w:rPr>
            <w:t>.</w:t>
          </w:r>
        </w:p>
      </w:docPartBody>
    </w:docPart>
    <w:docPart>
      <w:docPartPr>
        <w:name w:val="9094A52609C043C099E712913F4D79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9651A2-67D4-4D60-BE76-2071F2EB06E3}"/>
      </w:docPartPr>
      <w:docPartBody>
        <w:p w:rsidR="00000000" w:rsidRDefault="00DA416A" w:rsidP="00DA416A">
          <w:pPr>
            <w:pStyle w:val="9094A52609C043C099E712913F4D79FF"/>
          </w:pPr>
          <w:r w:rsidRPr="00F705C3">
            <w:rPr>
              <w:rStyle w:val="Tekstvantijdelijkeaanduiding"/>
            </w:rPr>
            <w:t xml:space="preserve">Klik of tik </w:t>
          </w:r>
          <w:r>
            <w:rPr>
              <w:rStyle w:val="Tekstvantijdelijkeaanduiding"/>
            </w:rPr>
            <w:t>hier</w:t>
          </w:r>
          <w:r w:rsidRPr="00F705C3">
            <w:rPr>
              <w:rStyle w:val="Tekstvantijdelijkeaanduiding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EC7"/>
    <w:rsid w:val="002F4926"/>
    <w:rsid w:val="006F3E80"/>
    <w:rsid w:val="00723AB4"/>
    <w:rsid w:val="00904EC7"/>
    <w:rsid w:val="00CD6F34"/>
    <w:rsid w:val="00DA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A416A"/>
    <w:rPr>
      <w:color w:val="808080"/>
    </w:rPr>
  </w:style>
  <w:style w:type="paragraph" w:customStyle="1" w:styleId="3C1EF8771F3E4D1090827027D8EF99A4">
    <w:name w:val="3C1EF8771F3E4D1090827027D8EF99A4"/>
    <w:rsid w:val="006F3E80"/>
    <w:pPr>
      <w:spacing w:after="0" w:line="240" w:lineRule="auto"/>
    </w:pPr>
    <w:rPr>
      <w:rFonts w:ascii="Roboto" w:eastAsiaTheme="minorHAnsi" w:hAnsi="Roboto" w:cs="Times New Roman"/>
      <w:sz w:val="20"/>
    </w:rPr>
  </w:style>
  <w:style w:type="paragraph" w:customStyle="1" w:styleId="2CEB100DE47E4BB09442D7A24592607C">
    <w:name w:val="2CEB100DE47E4BB09442D7A24592607C"/>
    <w:rsid w:val="006F3E80"/>
    <w:pPr>
      <w:spacing w:after="0" w:line="240" w:lineRule="auto"/>
    </w:pPr>
    <w:rPr>
      <w:rFonts w:ascii="Roboto" w:eastAsiaTheme="minorHAnsi" w:hAnsi="Roboto" w:cs="Times New Roman"/>
      <w:sz w:val="20"/>
    </w:rPr>
  </w:style>
  <w:style w:type="paragraph" w:customStyle="1" w:styleId="F8ACE2F18B0146AAB036C69739523D20">
    <w:name w:val="F8ACE2F18B0146AAB036C69739523D20"/>
    <w:rsid w:val="006F3E80"/>
    <w:pPr>
      <w:spacing w:after="0" w:line="240" w:lineRule="auto"/>
    </w:pPr>
    <w:rPr>
      <w:rFonts w:ascii="Roboto" w:eastAsiaTheme="minorHAnsi" w:hAnsi="Roboto" w:cs="Times New Roman"/>
      <w:sz w:val="20"/>
    </w:rPr>
  </w:style>
  <w:style w:type="paragraph" w:customStyle="1" w:styleId="3C1EF8771F3E4D1090827027D8EF99A41">
    <w:name w:val="3C1EF8771F3E4D1090827027D8EF99A41"/>
    <w:rsid w:val="00DA416A"/>
    <w:pPr>
      <w:spacing w:after="0" w:line="240" w:lineRule="auto"/>
    </w:pPr>
    <w:rPr>
      <w:rFonts w:ascii="Roboto" w:eastAsiaTheme="minorHAnsi" w:hAnsi="Roboto" w:cs="Times New Roman"/>
      <w:sz w:val="20"/>
    </w:rPr>
  </w:style>
  <w:style w:type="paragraph" w:customStyle="1" w:styleId="2CEB100DE47E4BB09442D7A24592607C1">
    <w:name w:val="2CEB100DE47E4BB09442D7A24592607C1"/>
    <w:rsid w:val="00DA416A"/>
    <w:pPr>
      <w:spacing w:after="0" w:line="240" w:lineRule="auto"/>
    </w:pPr>
    <w:rPr>
      <w:rFonts w:ascii="Roboto" w:eastAsiaTheme="minorHAnsi" w:hAnsi="Roboto" w:cs="Times New Roman"/>
      <w:sz w:val="20"/>
    </w:rPr>
  </w:style>
  <w:style w:type="paragraph" w:customStyle="1" w:styleId="F8ACE2F18B0146AAB036C69739523D201">
    <w:name w:val="F8ACE2F18B0146AAB036C69739523D201"/>
    <w:rsid w:val="00DA416A"/>
    <w:pPr>
      <w:spacing w:after="0" w:line="240" w:lineRule="auto"/>
    </w:pPr>
    <w:rPr>
      <w:rFonts w:ascii="Roboto" w:eastAsiaTheme="minorHAnsi" w:hAnsi="Roboto" w:cs="Times New Roman"/>
      <w:sz w:val="20"/>
    </w:rPr>
  </w:style>
  <w:style w:type="paragraph" w:customStyle="1" w:styleId="3C1EF8771F3E4D1090827027D8EF99A42">
    <w:name w:val="3C1EF8771F3E4D1090827027D8EF99A42"/>
    <w:rsid w:val="00DA416A"/>
    <w:pPr>
      <w:spacing w:after="0" w:line="240" w:lineRule="auto"/>
    </w:pPr>
    <w:rPr>
      <w:rFonts w:ascii="Roboto" w:eastAsiaTheme="minorHAnsi" w:hAnsi="Roboto" w:cs="Times New Roman"/>
      <w:sz w:val="20"/>
    </w:rPr>
  </w:style>
  <w:style w:type="paragraph" w:customStyle="1" w:styleId="2CEB100DE47E4BB09442D7A24592607C2">
    <w:name w:val="2CEB100DE47E4BB09442D7A24592607C2"/>
    <w:rsid w:val="00DA416A"/>
    <w:pPr>
      <w:spacing w:after="0" w:line="240" w:lineRule="auto"/>
    </w:pPr>
    <w:rPr>
      <w:rFonts w:ascii="Roboto" w:eastAsiaTheme="minorHAnsi" w:hAnsi="Roboto" w:cs="Times New Roman"/>
      <w:sz w:val="20"/>
    </w:rPr>
  </w:style>
  <w:style w:type="paragraph" w:customStyle="1" w:styleId="F8ACE2F18B0146AAB036C69739523D202">
    <w:name w:val="F8ACE2F18B0146AAB036C69739523D202"/>
    <w:rsid w:val="00DA416A"/>
    <w:pPr>
      <w:spacing w:after="0" w:line="240" w:lineRule="auto"/>
    </w:pPr>
    <w:rPr>
      <w:rFonts w:ascii="Roboto" w:eastAsiaTheme="minorHAnsi" w:hAnsi="Roboto" w:cs="Times New Roman"/>
      <w:sz w:val="20"/>
    </w:rPr>
  </w:style>
  <w:style w:type="paragraph" w:customStyle="1" w:styleId="9094A52609C043C099E712913F4D79FF">
    <w:name w:val="9094A52609C043C099E712913F4D79FF"/>
    <w:rsid w:val="00DA416A"/>
    <w:pPr>
      <w:spacing w:after="0" w:line="240" w:lineRule="auto"/>
    </w:pPr>
    <w:rPr>
      <w:rFonts w:ascii="Roboto" w:eastAsiaTheme="minorHAnsi" w:hAnsi="Roboto" w:cs="Times New Roman"/>
      <w:sz w:val="20"/>
    </w:rPr>
  </w:style>
  <w:style w:type="paragraph" w:customStyle="1" w:styleId="3C1EF8771F3E4D1090827027D8EF99A43">
    <w:name w:val="3C1EF8771F3E4D1090827027D8EF99A43"/>
    <w:rsid w:val="00DA416A"/>
    <w:pPr>
      <w:spacing w:after="0" w:line="240" w:lineRule="auto"/>
    </w:pPr>
    <w:rPr>
      <w:rFonts w:ascii="Roboto" w:eastAsiaTheme="minorHAnsi" w:hAnsi="Roboto" w:cs="Times New Roman"/>
      <w:sz w:val="20"/>
    </w:rPr>
  </w:style>
  <w:style w:type="paragraph" w:customStyle="1" w:styleId="2CEB100DE47E4BB09442D7A24592607C3">
    <w:name w:val="2CEB100DE47E4BB09442D7A24592607C3"/>
    <w:rsid w:val="00DA416A"/>
    <w:pPr>
      <w:spacing w:after="0" w:line="240" w:lineRule="auto"/>
    </w:pPr>
    <w:rPr>
      <w:rFonts w:ascii="Roboto" w:eastAsiaTheme="minorHAnsi" w:hAnsi="Roboto" w:cs="Times New Roman"/>
      <w:sz w:val="20"/>
    </w:rPr>
  </w:style>
  <w:style w:type="paragraph" w:customStyle="1" w:styleId="F8ACE2F18B0146AAB036C69739523D203">
    <w:name w:val="F8ACE2F18B0146AAB036C69739523D203"/>
    <w:rsid w:val="00DA416A"/>
    <w:pPr>
      <w:spacing w:after="0" w:line="240" w:lineRule="auto"/>
    </w:pPr>
    <w:rPr>
      <w:rFonts w:ascii="Roboto" w:eastAsiaTheme="minorHAnsi" w:hAnsi="Roboto" w:cs="Times New Roman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67A93-80A5-4D28-B531-651961ADF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Uitleg ouders CenA-team</vt:lpstr>
    </vt:vector>
  </TitlesOfParts>
  <Company>GGD Gooi &amp; Vechtstreek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Uitleg ouders CenA-team</dc:title>
  <dc:creator>Dick Jongerden</dc:creator>
  <cp:lastModifiedBy>Chantal van Erven</cp:lastModifiedBy>
  <cp:revision>2</cp:revision>
  <cp:lastPrinted>1999-07-28T09:53:00Z</cp:lastPrinted>
  <dcterms:created xsi:type="dcterms:W3CDTF">2023-04-13T07:29:00Z</dcterms:created>
  <dcterms:modified xsi:type="dcterms:W3CDTF">2023-04-13T07:29:00Z</dcterms:modified>
</cp:coreProperties>
</file>